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line="240" w:lineRule="auto"/>
        <w:jc w:val="center"/>
      </w:pPr>
      <w:r>
        <w:rPr>
          <w:rFonts w:ascii="Aptos Display" w:hAnsi="Aptos Display"/>
          <w:b/>
          <w:color w:val="1F4E79"/>
          <w:sz w:val="44"/>
        </w:rPr>
        <w:t>Pré-requis techniques DSI</w:t>
      </w:r>
    </w:p>
    <w:p>
      <w:pPr>
        <w:spacing w:after="80" w:line="240" w:lineRule="auto"/>
        <w:jc w:val="center"/>
      </w:pPr>
      <w:r>
        <w:rPr>
          <w:rFonts w:ascii="Aptos Display" w:hAnsi="Aptos Display"/>
          <w:color w:val="595959"/>
          <w:sz w:val="30"/>
        </w:rPr>
        <w:t>Intégration DGX Spark - POC agent</w:t>
      </w:r>
    </w:p>
    <w:p>
      <w:pPr>
        <w:spacing w:after="80" w:line="240" w:lineRule="auto"/>
      </w:pPr>
    </w:p>
    <w:tbl>
      <w:tblPr>
        <w:tblStyle w:val="TableGrid"/>
        <w:tblW w:type="auto" w:w="0"/>
        <w:jc w:val="center"/>
        <w:tblLook w:firstColumn="1" w:firstRow="1" w:lastColumn="0" w:lastRow="0" w:noHBand="0" w:noVBand="1" w:val="04A0"/>
        <w:tblBorders>
          <w:top w:val="single" w:sz="4" w:space="0" w:color="7F9DB9"/>
          <w:left w:val="single" w:sz="4" w:space="0" w:color="7F9DB9"/>
          <w:bottom w:val="single" w:sz="4" w:space="0" w:color="7F9DB9"/>
          <w:right w:val="single" w:sz="4" w:space="0" w:color="7F9DB9"/>
          <w:insideH w:val="single" w:sz="4" w:space="0" w:color="7F9DB9"/>
          <w:insideV w:val="single" w:sz="4" w:space="0" w:color="7F9DB9"/>
        </w:tblBorders>
      </w:tblPr>
      <w:tblGrid>
        <w:gridCol w:w="7625"/>
        <w:gridCol w:w="7625"/>
      </w:tblGrid>
      <w:tr>
        <w:tc>
          <w:tcPr>
            <w:tcW w:type="dxa" w:w="2835"/>
            <w:shd w:fill="1F4E79"/>
            <w:vAlign w:val="center"/>
          </w:tcPr>
          <w:p>
            <w:pPr>
              <w:jc w:val="left"/>
            </w:pPr>
            <w:r/>
            <w:r>
              <w:rPr>
                <w:rFonts w:ascii="Aptos" w:hAnsi="Aptos" w:eastAsia="Aptos"/>
                <w:b/>
                <w:color w:val="FFFFFF"/>
                <w:sz w:val="17"/>
              </w:rPr>
              <w:t>Champ</w:t>
            </w:r>
          </w:p>
        </w:tc>
        <w:tc>
          <w:tcPr>
            <w:tcW w:type="dxa" w:w="11906"/>
            <w:shd w:fill="1F4E79"/>
            <w:vAlign w:val="center"/>
          </w:tcPr>
          <w:p>
            <w:pPr>
              <w:jc w:val="left"/>
            </w:pPr>
            <w:r/>
            <w:r>
              <w:rPr>
                <w:rFonts w:ascii="Aptos" w:hAnsi="Aptos" w:eastAsia="Aptos"/>
                <w:b/>
                <w:color w:val="FFFFFF"/>
                <w:sz w:val="17"/>
              </w:rPr>
              <w:t>Valeur</w:t>
            </w:r>
          </w:p>
        </w:tc>
      </w:tr>
      <w:tr>
        <w:tc>
          <w:tcPr>
            <w:tcW w:type="dxa" w:w="2835"/>
            <w:vAlign w:val="center"/>
            <w:shd w:fill="D9EAF7"/>
          </w:tcPr>
          <w:p>
            <w:pPr>
              <w:jc w:val="left"/>
            </w:pPr>
            <w:r>
              <w:rPr>
                <w:b/>
              </w:rPr>
            </w:r>
            <w:r>
              <w:rPr>
                <w:rFonts w:ascii="Aptos" w:hAnsi="Aptos" w:eastAsia="Aptos"/>
                <w:b w:val="0"/>
                <w:sz w:val="16"/>
              </w:rPr>
              <w:t>Date</w:t>
            </w:r>
          </w:p>
        </w:tc>
        <w:tc>
          <w:tcPr>
            <w:tcW w:type="dxa" w:w="11906"/>
            <w:vAlign w:val="center"/>
          </w:tcPr>
          <w:p>
            <w:pPr>
              <w:jc w:val="left"/>
            </w:pPr>
            <w:r/>
            <w:r>
              <w:rPr>
                <w:rFonts w:ascii="Aptos" w:hAnsi="Aptos" w:eastAsia="Aptos"/>
                <w:b w:val="0"/>
                <w:sz w:val="16"/>
              </w:rPr>
              <w:t>2026-06-01</w:t>
            </w:r>
          </w:p>
        </w:tc>
      </w:tr>
      <w:tr>
        <w:tc>
          <w:tcPr>
            <w:tcW w:type="dxa" w:w="2835"/>
            <w:vAlign w:val="center"/>
            <w:shd w:fill="D9EAF7"/>
          </w:tcPr>
          <w:p>
            <w:pPr>
              <w:jc w:val="left"/>
            </w:pPr>
            <w:r>
              <w:rPr>
                <w:b/>
              </w:rPr>
            </w:r>
            <w:r>
              <w:rPr>
                <w:rFonts w:ascii="Aptos" w:hAnsi="Aptos" w:eastAsia="Aptos"/>
                <w:b w:val="0"/>
                <w:sz w:val="16"/>
              </w:rPr>
              <w:t>Objet</w:t>
            </w:r>
          </w:p>
        </w:tc>
        <w:tc>
          <w:tcPr>
            <w:tcW w:type="dxa" w:w="11906"/>
            <w:vAlign w:val="center"/>
          </w:tcPr>
          <w:p>
            <w:pPr>
              <w:jc w:val="left"/>
            </w:pPr>
            <w:r/>
            <w:r>
              <w:rPr>
                <w:rFonts w:ascii="Aptos" w:hAnsi="Aptos" w:eastAsia="Aptos"/>
                <w:b w:val="0"/>
                <w:sz w:val="16"/>
              </w:rPr>
              <w:t>Pré-requis réseau, sécurité et exploitation pour intégrer un NVIDIA DGX Spark dans l'environnement clinique.</w:t>
            </w:r>
          </w:p>
        </w:tc>
      </w:tr>
      <w:tr>
        <w:tc>
          <w:tcPr>
            <w:tcW w:type="dxa" w:w="2835"/>
            <w:vAlign w:val="center"/>
            <w:shd w:fill="D9EAF7"/>
          </w:tcPr>
          <w:p>
            <w:pPr>
              <w:jc w:val="left"/>
            </w:pPr>
            <w:r>
              <w:rPr>
                <w:b/>
              </w:rPr>
            </w:r>
            <w:r>
              <w:rPr>
                <w:rFonts w:ascii="Aptos" w:hAnsi="Aptos" w:eastAsia="Aptos"/>
                <w:b w:val="0"/>
                <w:sz w:val="16"/>
              </w:rPr>
              <w:t>Projet</w:t>
            </w:r>
          </w:p>
        </w:tc>
        <w:tc>
          <w:tcPr>
            <w:tcW w:type="dxa" w:w="11906"/>
            <w:vAlign w:val="center"/>
          </w:tcPr>
          <w:p>
            <w:pPr>
              <w:jc w:val="left"/>
            </w:pPr>
            <w:r/>
            <w:r>
              <w:rPr>
                <w:rFonts w:ascii="Aptos" w:hAnsi="Aptos" w:eastAsia="Aptos"/>
                <w:b w:val="0"/>
                <w:sz w:val="16"/>
              </w:rPr>
              <w:t>RPA Vision V3 - serveur d'inférence, supervision et coordination d'agents de poste Windows.</w:t>
            </w:r>
          </w:p>
        </w:tc>
      </w:tr>
      <w:tr>
        <w:tc>
          <w:tcPr>
            <w:tcW w:type="dxa" w:w="2835"/>
            <w:vAlign w:val="center"/>
            <w:shd w:fill="D9EAF7"/>
          </w:tcPr>
          <w:p>
            <w:pPr>
              <w:jc w:val="left"/>
            </w:pPr>
            <w:r>
              <w:rPr>
                <w:b/>
              </w:rPr>
            </w:r>
            <w:r>
              <w:rPr>
                <w:rFonts w:ascii="Aptos" w:hAnsi="Aptos" w:eastAsia="Aptos"/>
                <w:b w:val="0"/>
                <w:sz w:val="16"/>
              </w:rPr>
              <w:t>Interlocuteur technique projet</w:t>
            </w:r>
          </w:p>
        </w:tc>
        <w:tc>
          <w:tcPr>
            <w:tcW w:type="dxa" w:w="11906"/>
            <w:vAlign w:val="center"/>
          </w:tcPr>
          <w:p>
            <w:pPr>
              <w:jc w:val="left"/>
            </w:pPr>
            <w:r/>
            <w:r>
              <w:rPr>
                <w:rFonts w:ascii="Aptos" w:hAnsi="Aptos" w:eastAsia="Aptos"/>
                <w:b w:val="0"/>
                <w:sz w:val="16"/>
              </w:rPr>
              <w:t>Dominique Bazin</w:t>
            </w:r>
          </w:p>
        </w:tc>
      </w:tr>
    </w:tbl>
    <w:p>
      <w:pPr>
        <w:spacing w:after="80" w:line="240" w:lineRule="auto"/>
      </w:pPr>
    </w:p>
    <w:p>
      <w:pPr>
        <w:pStyle w:val="Heading1"/>
        <w:spacing w:after="80" w:line="240" w:lineRule="auto"/>
      </w:pPr>
      <w:r>
        <w:t>1. Synthèse technique</w:t>
      </w:r>
    </w:p>
    <w:p>
      <w:pPr>
        <w:spacing w:after="80" w:line="240" w:lineRule="auto"/>
      </w:pPr>
      <w:r>
        <w:t>Le DGX Spark sera installé sur site, dans le réseau de la clinique, pour héberger les services serveur du POC.</w:t>
      </w:r>
    </w:p>
    <w:p>
      <w:pPr>
        <w:spacing w:after="80" w:line="240" w:lineRule="auto"/>
      </w:pPr>
      <w:r>
        <w:t>Les postes utilisateurs restent des PC Windows existants. Un agent poste Windows y est installé et communique avec le DGX en HTTPS sur le LAN clinique.</w:t>
      </w:r>
    </w:p>
    <w:p>
      <w:pPr>
        <w:spacing w:after="80" w:line="240" w:lineRule="auto"/>
      </w:pPr>
      <w:r>
        <w:t>Le DGX ne remplace pas les postes utilisateurs et n'exécute pas de capture/clic local. Il fournit les services suivants :</w:t>
      </w:r>
    </w:p>
    <w:p>
      <w:pPr>
        <w:pStyle w:val="ListBullet"/>
        <w:spacing w:after="80" w:line="240" w:lineRule="auto"/>
      </w:pPr>
      <w:r>
        <w:t>APIs applicatives ;</w:t>
      </w:r>
    </w:p>
    <w:p>
      <w:pPr>
        <w:pStyle w:val="ListBullet"/>
        <w:spacing w:after="80" w:line="240" w:lineRule="auto"/>
      </w:pPr>
      <w:r>
        <w:t>dashboard d'administration et de supervision ;</w:t>
      </w:r>
    </w:p>
    <w:p>
      <w:pPr>
        <w:pStyle w:val="ListBullet"/>
        <w:spacing w:after="80" w:line="240" w:lineRule="auto"/>
      </w:pPr>
      <w:r>
        <w:t>service de streaming des agents ;</w:t>
      </w:r>
    </w:p>
    <w:p>
      <w:pPr>
        <w:pStyle w:val="ListBullet"/>
        <w:spacing w:after="80" w:line="240" w:lineRule="auto"/>
      </w:pPr>
      <w:r>
        <w:t>inférence visuelle locale.</w:t>
      </w:r>
    </w:p>
    <w:p>
      <w:pPr>
        <w:spacing w:after="80" w:line="240" w:lineRule="auto"/>
      </w:pPr>
      <w:r>
        <w:t>Tous les services applicatifs sont prévus en containers Docker.</w:t>
      </w:r>
    </w:p>
    <w:p>
      <w:pPr>
        <w:pStyle w:val="Heading1"/>
        <w:spacing w:after="80" w:line="240" w:lineRule="auto"/>
      </w:pPr>
      <w:r>
        <w:t>2. Architecture réseau attendue</w:t>
      </w:r>
    </w:p>
    <w:tbl>
      <w:tblPr>
        <w:tblStyle w:val="TableGrid"/>
        <w:tblW w:type="auto" w:w="0"/>
        <w:jc w:val="center"/>
        <w:tblLook w:firstColumn="1" w:firstRow="1" w:lastColumn="0" w:lastRow="0" w:noHBand="0" w:noVBand="1" w:val="04A0"/>
        <w:tblBorders>
          <w:top w:val="single" w:sz="4" w:space="0" w:color="7F9DB9"/>
          <w:left w:val="single" w:sz="4" w:space="0" w:color="7F9DB9"/>
          <w:bottom w:val="single" w:sz="4" w:space="0" w:color="7F9DB9"/>
          <w:right w:val="single" w:sz="4" w:space="0" w:color="7F9DB9"/>
          <w:insideH w:val="single" w:sz="4" w:space="0" w:color="7F9DB9"/>
          <w:insideV w:val="single" w:sz="4" w:space="0" w:color="7F9DB9"/>
        </w:tblBorders>
      </w:tblPr>
      <w:tblGrid>
        <w:gridCol w:w="5083"/>
        <w:gridCol w:w="5083"/>
        <w:gridCol w:w="5083"/>
      </w:tblGrid>
      <w:tr>
        <w:tc>
          <w:tcPr>
            <w:tcW w:type="dxa" w:w="3402"/>
            <w:shd w:fill="1F4E79"/>
            <w:vAlign w:val="center"/>
          </w:tcPr>
          <w:p>
            <w:pPr>
              <w:jc w:val="left"/>
            </w:pPr>
            <w:r/>
            <w:r>
              <w:rPr>
                <w:rFonts w:ascii="Aptos" w:hAnsi="Aptos" w:eastAsia="Aptos"/>
                <w:b/>
                <w:color w:val="FFFFFF"/>
                <w:sz w:val="17"/>
              </w:rPr>
              <w:t>Composant</w:t>
            </w:r>
          </w:p>
        </w:tc>
        <w:tc>
          <w:tcPr>
            <w:tcW w:type="dxa" w:w="6803"/>
            <w:shd w:fill="1F4E79"/>
            <w:vAlign w:val="center"/>
          </w:tcPr>
          <w:p>
            <w:pPr>
              <w:jc w:val="left"/>
            </w:pPr>
            <w:r/>
            <w:r>
              <w:rPr>
                <w:rFonts w:ascii="Aptos" w:hAnsi="Aptos" w:eastAsia="Aptos"/>
                <w:b/>
                <w:color w:val="FFFFFF"/>
                <w:sz w:val="17"/>
              </w:rPr>
              <w:t>Rôle</w:t>
            </w:r>
          </w:p>
        </w:tc>
        <w:tc>
          <w:tcPr>
            <w:tcW w:type="dxa" w:w="4535"/>
            <w:shd w:fill="1F4E79"/>
            <w:vAlign w:val="center"/>
          </w:tcPr>
          <w:p>
            <w:pPr>
              <w:jc w:val="left"/>
            </w:pPr>
            <w:r/>
            <w:r>
              <w:rPr>
                <w:rFonts w:ascii="Aptos" w:hAnsi="Aptos" w:eastAsia="Aptos"/>
                <w:b/>
                <w:color w:val="FFFFFF"/>
                <w:sz w:val="17"/>
              </w:rPr>
              <w:t>Exposition</w:t>
            </w:r>
          </w:p>
        </w:tc>
      </w:tr>
      <w:tr>
        <w:tc>
          <w:tcPr>
            <w:tcW w:type="dxa" w:w="3402"/>
            <w:vAlign w:val="center"/>
            <w:shd w:fill="D9EAF7"/>
          </w:tcPr>
          <w:p>
            <w:pPr>
              <w:jc w:val="left"/>
            </w:pPr>
            <w:r>
              <w:rPr>
                <w:b/>
              </w:rPr>
            </w:r>
            <w:r>
              <w:rPr>
                <w:rFonts w:ascii="Aptos" w:hAnsi="Aptos" w:eastAsia="Aptos"/>
                <w:b w:val="0"/>
                <w:sz w:val="16"/>
              </w:rPr>
              <w:t>Postes Windows équipés</w:t>
            </w:r>
          </w:p>
        </w:tc>
        <w:tc>
          <w:tcPr>
            <w:tcW w:type="dxa" w:w="6803"/>
            <w:vAlign w:val="center"/>
          </w:tcPr>
          <w:p>
            <w:pPr>
              <w:jc w:val="left"/>
            </w:pPr>
            <w:r/>
            <w:r>
              <w:rPr>
                <w:rFonts w:ascii="Aptos" w:hAnsi="Aptos" w:eastAsia="Aptos"/>
                <w:b w:val="0"/>
                <w:sz w:val="16"/>
              </w:rPr>
              <w:t>Exécutent un agent poste Windows.</w:t>
            </w:r>
          </w:p>
        </w:tc>
        <w:tc>
          <w:tcPr>
            <w:tcW w:type="dxa" w:w="4535"/>
            <w:vAlign w:val="center"/>
          </w:tcPr>
          <w:p>
            <w:pPr>
              <w:jc w:val="left"/>
            </w:pPr>
            <w:r/>
            <w:r>
              <w:rPr>
                <w:rFonts w:ascii="Aptos" w:hAnsi="Aptos" w:eastAsia="Aptos"/>
                <w:b w:val="0"/>
                <w:sz w:val="16"/>
              </w:rPr>
              <w:t>LAN clinique</w:t>
            </w:r>
          </w:p>
        </w:tc>
      </w:tr>
      <w:tr>
        <w:tc>
          <w:tcPr>
            <w:tcW w:type="dxa" w:w="3402"/>
            <w:vAlign w:val="center"/>
            <w:shd w:fill="D9EAF7"/>
          </w:tcPr>
          <w:p>
            <w:pPr>
              <w:jc w:val="left"/>
            </w:pPr>
            <w:r>
              <w:rPr>
                <w:b/>
              </w:rPr>
            </w:r>
            <w:r>
              <w:rPr>
                <w:rFonts w:ascii="Aptos" w:hAnsi="Aptos" w:eastAsia="Aptos"/>
                <w:b w:val="0"/>
                <w:sz w:val="16"/>
              </w:rPr>
              <w:t>Reverse proxy HTTPS</w:t>
            </w:r>
          </w:p>
        </w:tc>
        <w:tc>
          <w:tcPr>
            <w:tcW w:type="dxa" w:w="6803"/>
            <w:vAlign w:val="center"/>
          </w:tcPr>
          <w:p>
            <w:pPr>
              <w:jc w:val="left"/>
            </w:pPr>
            <w:r/>
            <w:r>
              <w:rPr>
                <w:rFonts w:ascii="Aptos" w:hAnsi="Aptos" w:eastAsia="Aptos"/>
                <w:b w:val="0"/>
                <w:sz w:val="16"/>
              </w:rPr>
              <w:t>Point d’entrée unique vers les services applicatifs.</w:t>
            </w:r>
          </w:p>
        </w:tc>
        <w:tc>
          <w:tcPr>
            <w:tcW w:type="dxa" w:w="4535"/>
            <w:vAlign w:val="center"/>
          </w:tcPr>
          <w:p>
            <w:pPr>
              <w:jc w:val="left"/>
            </w:pPr>
            <w:r/>
            <w:r>
              <w:rPr>
                <w:rFonts w:ascii="Aptos" w:hAnsi="Aptos" w:eastAsia="Aptos"/>
                <w:b w:val="0"/>
                <w:sz w:val="16"/>
              </w:rPr>
              <w:t>TCP 443</w:t>
            </w:r>
          </w:p>
        </w:tc>
      </w:tr>
      <w:tr>
        <w:tc>
          <w:tcPr>
            <w:tcW w:type="dxa" w:w="3402"/>
            <w:vAlign w:val="center"/>
            <w:shd w:fill="D9EAF7"/>
          </w:tcPr>
          <w:p>
            <w:pPr>
              <w:jc w:val="left"/>
            </w:pPr>
            <w:r>
              <w:rPr>
                <w:b/>
              </w:rPr>
            </w:r>
            <w:r>
              <w:rPr>
                <w:rFonts w:ascii="Aptos" w:hAnsi="Aptos" w:eastAsia="Aptos"/>
                <w:b w:val="0"/>
                <w:sz w:val="16"/>
              </w:rPr>
              <w:t>Dashboard administration / supervision</w:t>
            </w:r>
          </w:p>
        </w:tc>
        <w:tc>
          <w:tcPr>
            <w:tcW w:type="dxa" w:w="6803"/>
            <w:vAlign w:val="center"/>
          </w:tcPr>
          <w:p>
            <w:pPr>
              <w:jc w:val="left"/>
            </w:pPr>
            <w:r/>
            <w:r>
              <w:rPr>
                <w:rFonts w:ascii="Aptos" w:hAnsi="Aptos" w:eastAsia="Aptos"/>
                <w:b w:val="0"/>
                <w:sz w:val="16"/>
              </w:rPr>
              <w:t>Supervision, administration applicative, suivi des agents et installateurs.</w:t>
            </w:r>
          </w:p>
        </w:tc>
        <w:tc>
          <w:tcPr>
            <w:tcW w:type="dxa" w:w="4535"/>
            <w:vAlign w:val="center"/>
          </w:tcPr>
          <w:p>
            <w:pPr>
              <w:jc w:val="left"/>
            </w:pPr>
            <w:r/>
            <w:r>
              <w:rPr>
                <w:rFonts w:ascii="Aptos" w:hAnsi="Aptos" w:eastAsia="Aptos"/>
                <w:b w:val="0"/>
                <w:sz w:val="16"/>
              </w:rPr>
              <w:t>Via reverse proxy HTTPS</w:t>
            </w:r>
          </w:p>
        </w:tc>
      </w:tr>
      <w:tr>
        <w:tc>
          <w:tcPr>
            <w:tcW w:type="dxa" w:w="3402"/>
            <w:vAlign w:val="center"/>
            <w:shd w:fill="D9EAF7"/>
          </w:tcPr>
          <w:p>
            <w:pPr>
              <w:jc w:val="left"/>
            </w:pPr>
            <w:r>
              <w:rPr>
                <w:b/>
              </w:rPr>
            </w:r>
            <w:r>
              <w:rPr>
                <w:rFonts w:ascii="Aptos" w:hAnsi="Aptos" w:eastAsia="Aptos"/>
                <w:b w:val="0"/>
                <w:sz w:val="16"/>
              </w:rPr>
              <w:t>API backend applicative</w:t>
            </w:r>
          </w:p>
        </w:tc>
        <w:tc>
          <w:tcPr>
            <w:tcW w:type="dxa" w:w="6803"/>
            <w:vAlign w:val="center"/>
          </w:tcPr>
          <w:p>
            <w:pPr>
              <w:jc w:val="left"/>
            </w:pPr>
            <w:r/>
            <w:r>
              <w:rPr>
                <w:rFonts w:ascii="Aptos" w:hAnsi="Aptos" w:eastAsia="Aptos"/>
                <w:b w:val="0"/>
                <w:sz w:val="16"/>
              </w:rPr>
              <w:t>Services applicatifs serveur.</w:t>
            </w:r>
          </w:p>
        </w:tc>
        <w:tc>
          <w:tcPr>
            <w:tcW w:type="dxa" w:w="4535"/>
            <w:vAlign w:val="center"/>
          </w:tcPr>
          <w:p>
            <w:pPr>
              <w:jc w:val="left"/>
            </w:pPr>
            <w:r/>
            <w:r>
              <w:rPr>
                <w:rFonts w:ascii="Aptos" w:hAnsi="Aptos" w:eastAsia="Aptos"/>
                <w:b w:val="0"/>
                <w:sz w:val="16"/>
              </w:rPr>
              <w:t>Via reverse proxy HTTPS</w:t>
            </w:r>
          </w:p>
        </w:tc>
      </w:tr>
      <w:tr>
        <w:tc>
          <w:tcPr>
            <w:tcW w:type="dxa" w:w="3402"/>
            <w:vAlign w:val="center"/>
            <w:shd w:fill="D9EAF7"/>
          </w:tcPr>
          <w:p>
            <w:pPr>
              <w:jc w:val="left"/>
            </w:pPr>
            <w:r>
              <w:rPr>
                <w:b/>
              </w:rPr>
            </w:r>
            <w:r>
              <w:rPr>
                <w:rFonts w:ascii="Aptos" w:hAnsi="Aptos" w:eastAsia="Aptos"/>
                <w:b w:val="0"/>
                <w:sz w:val="16"/>
              </w:rPr>
              <w:t>API streaming agents</w:t>
            </w:r>
          </w:p>
        </w:tc>
        <w:tc>
          <w:tcPr>
            <w:tcW w:type="dxa" w:w="6803"/>
            <w:vAlign w:val="center"/>
          </w:tcPr>
          <w:p>
            <w:pPr>
              <w:jc w:val="left"/>
            </w:pPr>
            <w:r/>
            <w:r>
              <w:rPr>
                <w:rFonts w:ascii="Aptos" w:hAnsi="Aptos" w:eastAsia="Aptos"/>
                <w:b w:val="0"/>
                <w:sz w:val="16"/>
              </w:rPr>
              <w:t>Communication agents poste Windows vers serveur.</w:t>
            </w:r>
          </w:p>
        </w:tc>
        <w:tc>
          <w:tcPr>
            <w:tcW w:type="dxa" w:w="4535"/>
            <w:vAlign w:val="center"/>
          </w:tcPr>
          <w:p>
            <w:pPr>
              <w:jc w:val="left"/>
            </w:pPr>
            <w:r/>
            <w:r>
              <w:rPr>
                <w:rFonts w:ascii="Aptos" w:hAnsi="Aptos" w:eastAsia="Aptos"/>
                <w:b w:val="0"/>
                <w:sz w:val="16"/>
              </w:rPr>
              <w:t>Via reverse proxy HTTPS</w:t>
            </w:r>
          </w:p>
        </w:tc>
      </w:tr>
      <w:tr>
        <w:tc>
          <w:tcPr>
            <w:tcW w:type="dxa" w:w="3402"/>
            <w:vAlign w:val="center"/>
            <w:shd w:fill="D9EAF7"/>
          </w:tcPr>
          <w:p>
            <w:pPr>
              <w:jc w:val="left"/>
            </w:pPr>
            <w:r>
              <w:rPr>
                <w:b/>
              </w:rPr>
            </w:r>
            <w:r>
              <w:rPr>
                <w:rFonts w:ascii="Aptos" w:hAnsi="Aptos" w:eastAsia="Aptos"/>
                <w:b w:val="0"/>
                <w:sz w:val="16"/>
              </w:rPr>
              <w:t>Moteur d'inférence local</w:t>
            </w:r>
          </w:p>
        </w:tc>
        <w:tc>
          <w:tcPr>
            <w:tcW w:type="dxa" w:w="6803"/>
            <w:vAlign w:val="center"/>
          </w:tcPr>
          <w:p>
            <w:pPr>
              <w:jc w:val="left"/>
            </w:pPr>
            <w:r/>
            <w:r>
              <w:rPr>
                <w:rFonts w:ascii="Aptos" w:hAnsi="Aptos" w:eastAsia="Aptos"/>
                <w:b w:val="0"/>
                <w:sz w:val="16"/>
              </w:rPr>
              <w:t>Traitement IA local au DGX.</w:t>
            </w:r>
          </w:p>
        </w:tc>
        <w:tc>
          <w:tcPr>
            <w:tcW w:type="dxa" w:w="4535"/>
            <w:vAlign w:val="center"/>
          </w:tcPr>
          <w:p>
            <w:pPr>
              <w:jc w:val="left"/>
            </w:pPr>
            <w:r/>
            <w:r>
              <w:rPr>
                <w:rFonts w:ascii="Aptos" w:hAnsi="Aptos" w:eastAsia="Aptos"/>
                <w:b w:val="0"/>
                <w:sz w:val="16"/>
              </w:rPr>
              <w:t>Interne DGX uniquement</w:t>
            </w:r>
          </w:p>
        </w:tc>
      </w:tr>
    </w:tbl>
    <w:p>
      <w:pPr>
        <w:spacing w:after="80" w:line="240" w:lineRule="auto"/>
      </w:pPr>
    </w:p>
    <w:tbl>
      <w:tblPr>
        <w:tblW w:type="auto" w:w="0"/>
        <w:jc w:val="center"/>
        <w:tblLook w:firstColumn="1" w:firstRow="1" w:lastColumn="0" w:lastRow="0" w:noHBand="0" w:noVBand="1" w:val="04A0"/>
        <w:tblBorders>
          <w:top w:val="single" w:sz="4" w:space="0" w:color="7F9DB9"/>
          <w:left w:val="single" w:sz="4" w:space="0" w:color="7F9DB9"/>
          <w:bottom w:val="single" w:sz="4" w:space="0" w:color="7F9DB9"/>
          <w:right w:val="single" w:sz="4" w:space="0" w:color="7F9DB9"/>
          <w:insideH w:val="single" w:sz="4" w:space="0" w:color="7F9DB9"/>
          <w:insideV w:val="single" w:sz="4" w:space="0" w:color="7F9DB9"/>
        </w:tblBorders>
      </w:tblPr>
      <w:tblGrid>
        <w:gridCol w:w="15250"/>
      </w:tblGrid>
      <w:tr>
        <w:tc>
          <w:tcPr>
            <w:tcW w:type="dxa" w:w="15250"/>
            <w:shd w:fill="FFF2CC"/>
            <w:vAlign w:val="center"/>
          </w:tcPr>
          <w:p>
            <w:pPr>
              <w:jc w:val="left"/>
            </w:pPr>
            <w:r/>
            <w:r>
              <w:rPr>
                <w:rFonts w:ascii="Aptos" w:hAnsi="Aptos" w:eastAsia="Aptos"/>
                <w:b w:val="0"/>
                <w:color w:val="000000"/>
                <w:sz w:val="17"/>
              </w:rPr>
              <w:t>Le moteur d'inférence reste accessible uniquement par les services locaux du DGX. Il ne doit pas être exposé directement au LAN.</w:t>
            </w:r>
          </w:p>
        </w:tc>
      </w:tr>
    </w:tbl>
    <w:p>
      <w:pPr>
        <w:spacing w:after="80" w:line="240" w:lineRule="auto"/>
      </w:pPr>
    </w:p>
    <w:p>
      <w:pPr>
        <w:pStyle w:val="Heading1"/>
        <w:spacing w:after="80" w:line="240" w:lineRule="auto"/>
      </w:pPr>
      <w:r>
        <w:t>3. Services hébergés</w:t>
      </w:r>
    </w:p>
    <w:tbl>
      <w:tblPr>
        <w:tblStyle w:val="TableGrid"/>
        <w:tblW w:type="auto" w:w="0"/>
        <w:jc w:val="center"/>
        <w:tblLook w:firstColumn="1" w:firstRow="1" w:lastColumn="0" w:lastRow="0" w:noHBand="0" w:noVBand="1" w:val="04A0"/>
        <w:tblBorders>
          <w:top w:val="single" w:sz="4" w:space="0" w:color="7F9DB9"/>
          <w:left w:val="single" w:sz="4" w:space="0" w:color="7F9DB9"/>
          <w:bottom w:val="single" w:sz="4" w:space="0" w:color="7F9DB9"/>
          <w:right w:val="single" w:sz="4" w:space="0" w:color="7F9DB9"/>
          <w:insideH w:val="single" w:sz="4" w:space="0" w:color="7F9DB9"/>
          <w:insideV w:val="single" w:sz="4" w:space="0" w:color="7F9DB9"/>
        </w:tblBorders>
      </w:tblPr>
      <w:tblGrid>
        <w:gridCol w:w="5083"/>
        <w:gridCol w:w="5083"/>
        <w:gridCol w:w="5083"/>
      </w:tblGrid>
      <w:tr>
        <w:tc>
          <w:tcPr>
            <w:tcW w:type="dxa" w:w="4535"/>
            <w:shd w:fill="1F4E79"/>
            <w:vAlign w:val="center"/>
          </w:tcPr>
          <w:p>
            <w:pPr>
              <w:jc w:val="left"/>
            </w:pPr>
            <w:r/>
            <w:r>
              <w:rPr>
                <w:rFonts w:ascii="Aptos" w:hAnsi="Aptos" w:eastAsia="Aptos"/>
                <w:b/>
                <w:color w:val="FFFFFF"/>
                <w:sz w:val="17"/>
              </w:rPr>
              <w:t>Service</w:t>
            </w:r>
          </w:p>
        </w:tc>
        <w:tc>
          <w:tcPr>
            <w:tcW w:type="dxa" w:w="2835"/>
            <w:shd w:fill="1F4E79"/>
            <w:vAlign w:val="center"/>
          </w:tcPr>
          <w:p>
            <w:pPr>
              <w:jc w:val="left"/>
            </w:pPr>
            <w:r/>
            <w:r>
              <w:rPr>
                <w:rFonts w:ascii="Aptos" w:hAnsi="Aptos" w:eastAsia="Aptos"/>
                <w:b/>
                <w:color w:val="FFFFFF"/>
                <w:sz w:val="17"/>
              </w:rPr>
              <w:t>Port interne indicatif</w:t>
            </w:r>
          </w:p>
        </w:tc>
        <w:tc>
          <w:tcPr>
            <w:tcW w:type="dxa" w:w="7370"/>
            <w:shd w:fill="1F4E79"/>
            <w:vAlign w:val="center"/>
          </w:tcPr>
          <w:p>
            <w:pPr>
              <w:jc w:val="left"/>
            </w:pPr>
            <w:r/>
            <w:r>
              <w:rPr>
                <w:rFonts w:ascii="Aptos" w:hAnsi="Aptos" w:eastAsia="Aptos"/>
                <w:b/>
                <w:color w:val="FFFFFF"/>
                <w:sz w:val="17"/>
              </w:rPr>
              <w:t>Exposition attendue</w:t>
            </w:r>
          </w:p>
        </w:tc>
      </w:tr>
      <w:tr>
        <w:tc>
          <w:tcPr>
            <w:tcW w:type="dxa" w:w="4535"/>
            <w:vAlign w:val="center"/>
            <w:shd w:fill="D9EAF7"/>
          </w:tcPr>
          <w:p>
            <w:pPr>
              <w:jc w:val="left"/>
            </w:pPr>
            <w:r>
              <w:rPr>
                <w:b/>
              </w:rPr>
            </w:r>
            <w:r>
              <w:rPr>
                <w:rFonts w:ascii="Aptos" w:hAnsi="Aptos" w:eastAsia="Aptos"/>
                <w:b w:val="0"/>
                <w:sz w:val="16"/>
              </w:rPr>
              <w:t>Reverse proxy HTTPS</w:t>
            </w:r>
          </w:p>
        </w:tc>
        <w:tc>
          <w:tcPr>
            <w:tcW w:type="dxa" w:w="2835"/>
            <w:vAlign w:val="center"/>
          </w:tcPr>
          <w:p>
            <w:pPr>
              <w:jc w:val="left"/>
            </w:pPr>
            <w:r/>
            <w:r>
              <w:rPr>
                <w:rFonts w:ascii="Aptos" w:hAnsi="Aptos" w:eastAsia="Aptos"/>
                <w:b w:val="0"/>
                <w:sz w:val="16"/>
              </w:rPr>
              <w:t>443</w:t>
            </w:r>
          </w:p>
        </w:tc>
        <w:tc>
          <w:tcPr>
            <w:tcW w:type="dxa" w:w="7370"/>
            <w:vAlign w:val="center"/>
          </w:tcPr>
          <w:p>
            <w:pPr>
              <w:jc w:val="left"/>
            </w:pPr>
            <w:r/>
            <w:r>
              <w:rPr>
                <w:rFonts w:ascii="Aptos" w:hAnsi="Aptos" w:eastAsia="Aptos"/>
                <w:b w:val="0"/>
                <w:sz w:val="16"/>
              </w:rPr>
              <w:t>LAN clinique</w:t>
            </w:r>
          </w:p>
        </w:tc>
      </w:tr>
      <w:tr>
        <w:tc>
          <w:tcPr>
            <w:tcW w:type="dxa" w:w="4535"/>
            <w:vAlign w:val="center"/>
            <w:shd w:fill="D9EAF7"/>
          </w:tcPr>
          <w:p>
            <w:pPr>
              <w:jc w:val="left"/>
            </w:pPr>
            <w:r>
              <w:rPr>
                <w:b/>
              </w:rPr>
            </w:r>
            <w:r>
              <w:rPr>
                <w:rFonts w:ascii="Aptos" w:hAnsi="Aptos" w:eastAsia="Aptos"/>
                <w:b w:val="0"/>
                <w:sz w:val="16"/>
              </w:rPr>
              <w:t>Dashboard administration / supervision</w:t>
            </w:r>
          </w:p>
        </w:tc>
        <w:tc>
          <w:tcPr>
            <w:tcW w:type="dxa" w:w="2835"/>
            <w:vAlign w:val="center"/>
          </w:tcPr>
          <w:p>
            <w:pPr>
              <w:jc w:val="left"/>
            </w:pPr>
            <w:r/>
            <w:r>
              <w:rPr>
                <w:rFonts w:ascii="Aptos" w:hAnsi="Aptos" w:eastAsia="Aptos"/>
                <w:b w:val="0"/>
                <w:sz w:val="16"/>
              </w:rPr>
              <w:t>5001</w:t>
            </w:r>
          </w:p>
        </w:tc>
        <w:tc>
          <w:tcPr>
            <w:tcW w:type="dxa" w:w="7370"/>
            <w:vAlign w:val="center"/>
          </w:tcPr>
          <w:p>
            <w:pPr>
              <w:jc w:val="left"/>
            </w:pPr>
            <w:r/>
            <w:r>
              <w:rPr>
                <w:rFonts w:ascii="Aptos" w:hAnsi="Aptos" w:eastAsia="Aptos"/>
                <w:b w:val="0"/>
                <w:sz w:val="16"/>
              </w:rPr>
              <w:t>Via reverse proxy HTTPS</w:t>
            </w:r>
          </w:p>
        </w:tc>
      </w:tr>
      <w:tr>
        <w:tc>
          <w:tcPr>
            <w:tcW w:type="dxa" w:w="4535"/>
            <w:vAlign w:val="center"/>
            <w:shd w:fill="D9EAF7"/>
          </w:tcPr>
          <w:p>
            <w:pPr>
              <w:jc w:val="left"/>
            </w:pPr>
            <w:r>
              <w:rPr>
                <w:b/>
              </w:rPr>
            </w:r>
            <w:r>
              <w:rPr>
                <w:rFonts w:ascii="Aptos" w:hAnsi="Aptos" w:eastAsia="Aptos"/>
                <w:b w:val="0"/>
                <w:sz w:val="16"/>
              </w:rPr>
              <w:t>Backend applicatif</w:t>
            </w:r>
          </w:p>
        </w:tc>
        <w:tc>
          <w:tcPr>
            <w:tcW w:type="dxa" w:w="2835"/>
            <w:vAlign w:val="center"/>
          </w:tcPr>
          <w:p>
            <w:pPr>
              <w:jc w:val="left"/>
            </w:pPr>
            <w:r/>
            <w:r>
              <w:rPr>
                <w:rFonts w:ascii="Aptos" w:hAnsi="Aptos" w:eastAsia="Aptos"/>
                <w:b w:val="0"/>
                <w:sz w:val="16"/>
              </w:rPr>
              <w:t>5002</w:t>
            </w:r>
          </w:p>
        </w:tc>
        <w:tc>
          <w:tcPr>
            <w:tcW w:type="dxa" w:w="7370"/>
            <w:vAlign w:val="center"/>
          </w:tcPr>
          <w:p>
            <w:pPr>
              <w:jc w:val="left"/>
            </w:pPr>
            <w:r/>
            <w:r>
              <w:rPr>
                <w:rFonts w:ascii="Aptos" w:hAnsi="Aptos" w:eastAsia="Aptos"/>
                <w:b w:val="0"/>
                <w:sz w:val="16"/>
              </w:rPr>
              <w:t>Via reverse proxy HTTPS</w:t>
            </w:r>
          </w:p>
        </w:tc>
      </w:tr>
      <w:tr>
        <w:tc>
          <w:tcPr>
            <w:tcW w:type="dxa" w:w="4535"/>
            <w:vAlign w:val="center"/>
            <w:shd w:fill="D9EAF7"/>
          </w:tcPr>
          <w:p>
            <w:pPr>
              <w:jc w:val="left"/>
            </w:pPr>
            <w:r>
              <w:rPr>
                <w:b/>
              </w:rPr>
            </w:r>
            <w:r>
              <w:rPr>
                <w:rFonts w:ascii="Aptos" w:hAnsi="Aptos" w:eastAsia="Aptos"/>
                <w:b w:val="0"/>
                <w:sz w:val="16"/>
              </w:rPr>
              <w:t>Streaming agents</w:t>
            </w:r>
          </w:p>
        </w:tc>
        <w:tc>
          <w:tcPr>
            <w:tcW w:type="dxa" w:w="2835"/>
            <w:vAlign w:val="center"/>
          </w:tcPr>
          <w:p>
            <w:pPr>
              <w:jc w:val="left"/>
            </w:pPr>
            <w:r/>
            <w:r>
              <w:rPr>
                <w:rFonts w:ascii="Aptos" w:hAnsi="Aptos" w:eastAsia="Aptos"/>
                <w:b w:val="0"/>
                <w:sz w:val="16"/>
              </w:rPr>
              <w:t>5005</w:t>
            </w:r>
          </w:p>
        </w:tc>
        <w:tc>
          <w:tcPr>
            <w:tcW w:type="dxa" w:w="7370"/>
            <w:vAlign w:val="center"/>
          </w:tcPr>
          <w:p>
            <w:pPr>
              <w:jc w:val="left"/>
            </w:pPr>
            <w:r/>
            <w:r>
              <w:rPr>
                <w:rFonts w:ascii="Aptos" w:hAnsi="Aptos" w:eastAsia="Aptos"/>
                <w:b w:val="0"/>
                <w:sz w:val="16"/>
              </w:rPr>
              <w:t>Via reverse proxy HTTPS</w:t>
            </w:r>
          </w:p>
        </w:tc>
      </w:tr>
      <w:tr>
        <w:tc>
          <w:tcPr>
            <w:tcW w:type="dxa" w:w="4535"/>
            <w:vAlign w:val="center"/>
            <w:shd w:fill="D9EAF7"/>
          </w:tcPr>
          <w:p>
            <w:pPr>
              <w:jc w:val="left"/>
            </w:pPr>
            <w:r>
              <w:rPr>
                <w:b/>
              </w:rPr>
            </w:r>
            <w:r>
              <w:rPr>
                <w:rFonts w:ascii="Aptos" w:hAnsi="Aptos" w:eastAsia="Aptos"/>
                <w:b w:val="0"/>
                <w:sz w:val="16"/>
              </w:rPr>
              <w:t>Moteur d'inférence local</w:t>
            </w:r>
          </w:p>
        </w:tc>
        <w:tc>
          <w:tcPr>
            <w:tcW w:type="dxa" w:w="2835"/>
            <w:vAlign w:val="center"/>
          </w:tcPr>
          <w:p>
            <w:pPr>
              <w:jc w:val="left"/>
            </w:pPr>
            <w:r/>
            <w:r>
              <w:rPr>
                <w:rFonts w:ascii="Aptos" w:hAnsi="Aptos" w:eastAsia="Aptos"/>
                <w:b w:val="0"/>
                <w:sz w:val="16"/>
              </w:rPr>
              <w:t>11434</w:t>
            </w:r>
          </w:p>
        </w:tc>
        <w:tc>
          <w:tcPr>
            <w:tcW w:type="dxa" w:w="7370"/>
            <w:vAlign w:val="center"/>
          </w:tcPr>
          <w:p>
            <w:pPr>
              <w:jc w:val="left"/>
            </w:pPr>
            <w:r/>
            <w:r>
              <w:rPr>
                <w:rFonts w:ascii="Aptos" w:hAnsi="Aptos" w:eastAsia="Aptos"/>
                <w:b w:val="0"/>
                <w:sz w:val="16"/>
              </w:rPr>
              <w:t>Interne DGX uniquement</w:t>
            </w:r>
          </w:p>
        </w:tc>
      </w:tr>
    </w:tbl>
    <w:p>
      <w:pPr>
        <w:spacing w:after="80" w:line="240" w:lineRule="auto"/>
      </w:pPr>
    </w:p>
    <w:p>
      <w:pPr>
        <w:pStyle w:val="Heading1"/>
        <w:spacing w:after="80" w:line="240" w:lineRule="auto"/>
      </w:pPr>
      <w:r>
        <w:t>4. Besoins matériels et réseau local</w:t>
      </w:r>
    </w:p>
    <w:tbl>
      <w:tblPr>
        <w:tblStyle w:val="TableGrid"/>
        <w:tblW w:type="auto" w:w="0"/>
        <w:jc w:val="center"/>
        <w:tblLook w:firstColumn="1" w:firstRow="1" w:lastColumn="0" w:lastRow="0" w:noHBand="0" w:noVBand="1" w:val="04A0"/>
        <w:tblBorders>
          <w:top w:val="single" w:sz="4" w:space="0" w:color="7F9DB9"/>
          <w:left w:val="single" w:sz="4" w:space="0" w:color="7F9DB9"/>
          <w:bottom w:val="single" w:sz="4" w:space="0" w:color="7F9DB9"/>
          <w:right w:val="single" w:sz="4" w:space="0" w:color="7F9DB9"/>
          <w:insideH w:val="single" w:sz="4" w:space="0" w:color="7F9DB9"/>
          <w:insideV w:val="single" w:sz="4" w:space="0" w:color="7F9DB9"/>
        </w:tblBorders>
      </w:tblPr>
      <w:tblGrid>
        <w:gridCol w:w="7625"/>
        <w:gridCol w:w="7625"/>
      </w:tblGrid>
      <w:tr>
        <w:tc>
          <w:tcPr>
            <w:tcW w:type="dxa" w:w="3402"/>
            <w:shd w:fill="1F4E79"/>
            <w:vAlign w:val="center"/>
          </w:tcPr>
          <w:p>
            <w:pPr>
              <w:jc w:val="left"/>
            </w:pPr>
            <w:r/>
            <w:r>
              <w:rPr>
                <w:rFonts w:ascii="Aptos" w:hAnsi="Aptos" w:eastAsia="Aptos"/>
                <w:b/>
                <w:color w:val="FFFFFF"/>
                <w:sz w:val="17"/>
              </w:rPr>
              <w:t>Élément</w:t>
            </w:r>
          </w:p>
        </w:tc>
        <w:tc>
          <w:tcPr>
            <w:tcW w:type="dxa" w:w="11339"/>
            <w:shd w:fill="1F4E79"/>
            <w:vAlign w:val="center"/>
          </w:tcPr>
          <w:p>
            <w:pPr>
              <w:jc w:val="left"/>
            </w:pPr>
            <w:r/>
            <w:r>
              <w:rPr>
                <w:rFonts w:ascii="Aptos" w:hAnsi="Aptos" w:eastAsia="Aptos"/>
                <w:b/>
                <w:color w:val="FFFFFF"/>
                <w:sz w:val="17"/>
              </w:rPr>
              <w:t>Besoin</w:t>
            </w:r>
          </w:p>
        </w:tc>
      </w:tr>
      <w:tr>
        <w:tc>
          <w:tcPr>
            <w:tcW w:type="dxa" w:w="3402"/>
            <w:vAlign w:val="center"/>
            <w:shd w:fill="D9EAF7"/>
          </w:tcPr>
          <w:p>
            <w:pPr>
              <w:jc w:val="left"/>
            </w:pPr>
            <w:r>
              <w:rPr>
                <w:b/>
              </w:rPr>
            </w:r>
            <w:r>
              <w:rPr>
                <w:rFonts w:ascii="Aptos" w:hAnsi="Aptos" w:eastAsia="Aptos"/>
                <w:b w:val="0"/>
                <w:sz w:val="16"/>
              </w:rPr>
              <w:t>Emplacement</w:t>
            </w:r>
          </w:p>
        </w:tc>
        <w:tc>
          <w:tcPr>
            <w:tcW w:type="dxa" w:w="11339"/>
            <w:vAlign w:val="center"/>
          </w:tcPr>
          <w:p>
            <w:pPr>
              <w:jc w:val="left"/>
            </w:pPr>
            <w:r/>
            <w:r>
              <w:rPr>
                <w:rFonts w:ascii="Aptos" w:hAnsi="Aptos" w:eastAsia="Aptos"/>
                <w:b w:val="0"/>
                <w:sz w:val="16"/>
              </w:rPr>
              <w:t>Salle technique ou zone contrôlée</w:t>
            </w:r>
          </w:p>
        </w:tc>
      </w:tr>
      <w:tr>
        <w:tc>
          <w:tcPr>
            <w:tcW w:type="dxa" w:w="3402"/>
            <w:vAlign w:val="center"/>
            <w:shd w:fill="D9EAF7"/>
          </w:tcPr>
          <w:p>
            <w:pPr>
              <w:jc w:val="left"/>
            </w:pPr>
            <w:r>
              <w:rPr>
                <w:b/>
              </w:rPr>
            </w:r>
            <w:r>
              <w:rPr>
                <w:rFonts w:ascii="Aptos" w:hAnsi="Aptos" w:eastAsia="Aptos"/>
                <w:b w:val="0"/>
                <w:sz w:val="16"/>
              </w:rPr>
              <w:t>Alimentation</w:t>
            </w:r>
          </w:p>
        </w:tc>
        <w:tc>
          <w:tcPr>
            <w:tcW w:type="dxa" w:w="11339"/>
            <w:vAlign w:val="center"/>
          </w:tcPr>
          <w:p>
            <w:pPr>
              <w:jc w:val="left"/>
            </w:pPr>
            <w:r/>
            <w:r>
              <w:rPr>
                <w:rFonts w:ascii="Aptos" w:hAnsi="Aptos" w:eastAsia="Aptos"/>
                <w:b w:val="0"/>
                <w:sz w:val="16"/>
              </w:rPr>
              <w:t>Prise standard, prévoir environ 300 W en pointe</w:t>
            </w:r>
          </w:p>
        </w:tc>
      </w:tr>
      <w:tr>
        <w:tc>
          <w:tcPr>
            <w:tcW w:type="dxa" w:w="3402"/>
            <w:vAlign w:val="center"/>
            <w:shd w:fill="D9EAF7"/>
          </w:tcPr>
          <w:p>
            <w:pPr>
              <w:jc w:val="left"/>
            </w:pPr>
            <w:r>
              <w:rPr>
                <w:b/>
              </w:rPr>
            </w:r>
            <w:r>
              <w:rPr>
                <w:rFonts w:ascii="Aptos" w:hAnsi="Aptos" w:eastAsia="Aptos"/>
                <w:b w:val="0"/>
                <w:sz w:val="16"/>
              </w:rPr>
              <w:t>Réseau</w:t>
            </w:r>
          </w:p>
        </w:tc>
        <w:tc>
          <w:tcPr>
            <w:tcW w:type="dxa" w:w="11339"/>
            <w:vAlign w:val="center"/>
          </w:tcPr>
          <w:p>
            <w:pPr>
              <w:jc w:val="left"/>
            </w:pPr>
            <w:r/>
            <w:r>
              <w:rPr>
                <w:rFonts w:ascii="Aptos" w:hAnsi="Aptos" w:eastAsia="Aptos"/>
                <w:b w:val="0"/>
                <w:sz w:val="16"/>
              </w:rPr>
              <w:t>Ethernet filaire</w:t>
            </w:r>
          </w:p>
        </w:tc>
      </w:tr>
      <w:tr>
        <w:tc>
          <w:tcPr>
            <w:tcW w:type="dxa" w:w="3402"/>
            <w:vAlign w:val="center"/>
            <w:shd w:fill="D9EAF7"/>
          </w:tcPr>
          <w:p>
            <w:pPr>
              <w:jc w:val="left"/>
            </w:pPr>
            <w:r>
              <w:rPr>
                <w:b/>
              </w:rPr>
            </w:r>
            <w:r>
              <w:rPr>
                <w:rFonts w:ascii="Aptos" w:hAnsi="Aptos" w:eastAsia="Aptos"/>
                <w:b w:val="0"/>
                <w:sz w:val="16"/>
              </w:rPr>
              <w:t>Wi-Fi</w:t>
            </w:r>
          </w:p>
        </w:tc>
        <w:tc>
          <w:tcPr>
            <w:tcW w:type="dxa" w:w="11339"/>
            <w:vAlign w:val="center"/>
          </w:tcPr>
          <w:p>
            <w:pPr>
              <w:jc w:val="left"/>
            </w:pPr>
            <w:r/>
            <w:r>
              <w:rPr>
                <w:rFonts w:ascii="Aptos" w:hAnsi="Aptos" w:eastAsia="Aptos"/>
                <w:b w:val="0"/>
                <w:sz w:val="16"/>
              </w:rPr>
              <w:t>Désactivé en environnement clinique sauf demande DSI contraire</w:t>
            </w:r>
          </w:p>
        </w:tc>
      </w:tr>
      <w:tr>
        <w:tc>
          <w:tcPr>
            <w:tcW w:type="dxa" w:w="3402"/>
            <w:vAlign w:val="center"/>
            <w:shd w:fill="D9EAF7"/>
          </w:tcPr>
          <w:p>
            <w:pPr>
              <w:jc w:val="left"/>
            </w:pPr>
            <w:r>
              <w:rPr>
                <w:b/>
              </w:rPr>
            </w:r>
            <w:r>
              <w:rPr>
                <w:rFonts w:ascii="Aptos" w:hAnsi="Aptos" w:eastAsia="Aptos"/>
                <w:b w:val="0"/>
                <w:sz w:val="16"/>
              </w:rPr>
              <w:t>Adresse IP</w:t>
            </w:r>
          </w:p>
        </w:tc>
        <w:tc>
          <w:tcPr>
            <w:tcW w:type="dxa" w:w="11339"/>
            <w:vAlign w:val="center"/>
          </w:tcPr>
          <w:p>
            <w:pPr>
              <w:jc w:val="left"/>
            </w:pPr>
            <w:r/>
            <w:r>
              <w:rPr>
                <w:rFonts w:ascii="Aptos" w:hAnsi="Aptos" w:eastAsia="Aptos"/>
                <w:b w:val="0"/>
                <w:sz w:val="16"/>
              </w:rPr>
              <w:t>1 IP fixe ou réservation DHCP par MAC</w:t>
            </w:r>
          </w:p>
        </w:tc>
      </w:tr>
      <w:tr>
        <w:tc>
          <w:tcPr>
            <w:tcW w:type="dxa" w:w="3402"/>
            <w:vAlign w:val="center"/>
            <w:shd w:fill="D9EAF7"/>
          </w:tcPr>
          <w:p>
            <w:pPr>
              <w:jc w:val="left"/>
            </w:pPr>
            <w:r>
              <w:rPr>
                <w:b/>
              </w:rPr>
            </w:r>
            <w:r>
              <w:rPr>
                <w:rFonts w:ascii="Aptos" w:hAnsi="Aptos" w:eastAsia="Aptos"/>
                <w:b w:val="0"/>
                <w:sz w:val="16"/>
              </w:rPr>
              <w:t>Hostname souhaité</w:t>
            </w:r>
          </w:p>
        </w:tc>
        <w:tc>
          <w:tcPr>
            <w:tcW w:type="dxa" w:w="11339"/>
            <w:vAlign w:val="center"/>
          </w:tcPr>
          <w:p>
            <w:pPr>
              <w:jc w:val="left"/>
            </w:pPr>
            <w:r/>
            <w:r>
              <w:rPr>
                <w:rFonts w:ascii="Aptos" w:hAnsi="Aptos" w:eastAsia="Aptos"/>
                <w:b w:val="0"/>
                <w:sz w:val="16"/>
              </w:rPr>
              <w:t>rpa-spark-01 ou nom conforme à la nomenclature DSI</w:t>
            </w:r>
          </w:p>
        </w:tc>
      </w:tr>
      <w:tr>
        <w:tc>
          <w:tcPr>
            <w:tcW w:type="dxa" w:w="3402"/>
            <w:vAlign w:val="center"/>
            <w:shd w:fill="D9EAF7"/>
          </w:tcPr>
          <w:p>
            <w:pPr>
              <w:jc w:val="left"/>
            </w:pPr>
            <w:r>
              <w:rPr>
                <w:b/>
              </w:rPr>
            </w:r>
            <w:r>
              <w:rPr>
                <w:rFonts w:ascii="Aptos" w:hAnsi="Aptos" w:eastAsia="Aptos"/>
                <w:b w:val="0"/>
                <w:sz w:val="16"/>
              </w:rPr>
              <w:t>DNS interne</w:t>
            </w:r>
          </w:p>
        </w:tc>
        <w:tc>
          <w:tcPr>
            <w:tcW w:type="dxa" w:w="11339"/>
            <w:vAlign w:val="center"/>
          </w:tcPr>
          <w:p>
            <w:pPr>
              <w:jc w:val="left"/>
            </w:pPr>
            <w:r/>
            <w:r>
              <w:rPr>
                <w:rFonts w:ascii="Aptos" w:hAnsi="Aptos" w:eastAsia="Aptos"/>
                <w:b w:val="0"/>
                <w:sz w:val="16"/>
              </w:rPr>
              <w:t>Résolution du hostname depuis les postes utilisateurs et postes d'administration</w:t>
            </w:r>
          </w:p>
        </w:tc>
      </w:tr>
      <w:tr>
        <w:tc>
          <w:tcPr>
            <w:tcW w:type="dxa" w:w="3402"/>
            <w:vAlign w:val="center"/>
            <w:shd w:fill="D9EAF7"/>
          </w:tcPr>
          <w:p>
            <w:pPr>
              <w:jc w:val="left"/>
            </w:pPr>
            <w:r>
              <w:rPr>
                <w:b/>
              </w:rPr>
            </w:r>
            <w:r>
              <w:rPr>
                <w:rFonts w:ascii="Aptos" w:hAnsi="Aptos" w:eastAsia="Aptos"/>
                <w:b w:val="0"/>
                <w:sz w:val="16"/>
              </w:rPr>
              <w:t>NTP</w:t>
            </w:r>
          </w:p>
        </w:tc>
        <w:tc>
          <w:tcPr>
            <w:tcW w:type="dxa" w:w="11339"/>
            <w:vAlign w:val="center"/>
          </w:tcPr>
          <w:p>
            <w:pPr>
              <w:jc w:val="left"/>
            </w:pPr>
            <w:r/>
            <w:r>
              <w:rPr>
                <w:rFonts w:ascii="Aptos" w:hAnsi="Aptos" w:eastAsia="Aptos"/>
                <w:b w:val="0"/>
                <w:sz w:val="16"/>
              </w:rPr>
              <w:t>Accès à un serveur NTP clinique ou autorisé</w:t>
            </w:r>
          </w:p>
        </w:tc>
      </w:tr>
      <w:tr>
        <w:tc>
          <w:tcPr>
            <w:tcW w:type="dxa" w:w="3402"/>
            <w:vAlign w:val="center"/>
            <w:shd w:fill="D9EAF7"/>
          </w:tcPr>
          <w:p>
            <w:pPr>
              <w:jc w:val="left"/>
            </w:pPr>
            <w:r>
              <w:rPr>
                <w:b/>
              </w:rPr>
            </w:r>
            <w:r>
              <w:rPr>
                <w:rFonts w:ascii="Aptos" w:hAnsi="Aptos" w:eastAsia="Aptos"/>
                <w:b w:val="0"/>
                <w:sz w:val="16"/>
              </w:rPr>
              <w:t>VLAN</w:t>
            </w:r>
          </w:p>
        </w:tc>
        <w:tc>
          <w:tcPr>
            <w:tcW w:type="dxa" w:w="11339"/>
            <w:vAlign w:val="center"/>
          </w:tcPr>
          <w:p>
            <w:pPr>
              <w:jc w:val="left"/>
            </w:pPr>
            <w:r/>
            <w:r>
              <w:rPr>
                <w:rFonts w:ascii="Aptos" w:hAnsi="Aptos" w:eastAsia="Aptos"/>
                <w:b w:val="0"/>
                <w:sz w:val="16"/>
              </w:rPr>
              <w:t>À confirmer par la DSI : VLAN poste, serveur ou VLAN dédié POC</w:t>
            </w:r>
          </w:p>
        </w:tc>
      </w:tr>
    </w:tbl>
    <w:p>
      <w:pPr>
        <w:spacing w:after="80" w:line="240" w:lineRule="auto"/>
      </w:pPr>
    </w:p>
    <w:p>
      <w:pPr>
        <w:spacing w:after="80" w:line="240" w:lineRule="auto"/>
      </w:pPr>
      <w:r>
        <w:t>La MAC du DGX sera communiquée lors de l'installation physique.</w:t>
      </w:r>
    </w:p>
    <w:p>
      <w:pPr>
        <w:pStyle w:val="Heading1"/>
        <w:spacing w:after="80" w:line="240" w:lineRule="auto"/>
      </w:pPr>
      <w:r>
        <w:t>5. Flux entrants demandés</w:t>
      </w:r>
    </w:p>
    <w:tbl>
      <w:tblPr>
        <w:tblStyle w:val="TableGrid"/>
        <w:tblW w:type="auto" w:w="0"/>
        <w:jc w:val="center"/>
        <w:tblLook w:firstColumn="1" w:firstRow="1" w:lastColumn="0" w:lastRow="0" w:noHBand="0" w:noVBand="1" w:val="04A0"/>
        <w:tblBorders>
          <w:top w:val="single" w:sz="4" w:space="0" w:color="7F9DB9"/>
          <w:left w:val="single" w:sz="4" w:space="0" w:color="7F9DB9"/>
          <w:bottom w:val="single" w:sz="4" w:space="0" w:color="7F9DB9"/>
          <w:right w:val="single" w:sz="4" w:space="0" w:color="7F9DB9"/>
          <w:insideH w:val="single" w:sz="4" w:space="0" w:color="7F9DB9"/>
          <w:insideV w:val="single" w:sz="4" w:space="0" w:color="7F9DB9"/>
        </w:tblBorders>
      </w:tblPr>
      <w:tblGrid>
        <w:gridCol w:w="3050"/>
        <w:gridCol w:w="3050"/>
        <w:gridCol w:w="3050"/>
        <w:gridCol w:w="3050"/>
        <w:gridCol w:w="3050"/>
      </w:tblGrid>
      <w:tr>
        <w:tc>
          <w:tcPr>
            <w:tcW w:type="dxa" w:w="3402"/>
            <w:shd w:fill="1F4E79"/>
            <w:vAlign w:val="center"/>
          </w:tcPr>
          <w:p>
            <w:pPr>
              <w:jc w:val="left"/>
            </w:pPr>
            <w:r/>
            <w:r>
              <w:rPr>
                <w:rFonts w:ascii="Aptos" w:hAnsi="Aptos" w:eastAsia="Aptos"/>
                <w:b/>
                <w:color w:val="FFFFFF"/>
                <w:sz w:val="17"/>
              </w:rPr>
              <w:t>Source</w:t>
            </w:r>
          </w:p>
        </w:tc>
        <w:tc>
          <w:tcPr>
            <w:tcW w:type="dxa" w:w="2268"/>
            <w:shd w:fill="1F4E79"/>
            <w:vAlign w:val="center"/>
          </w:tcPr>
          <w:p>
            <w:pPr>
              <w:jc w:val="left"/>
            </w:pPr>
            <w:r/>
            <w:r>
              <w:rPr>
                <w:rFonts w:ascii="Aptos" w:hAnsi="Aptos" w:eastAsia="Aptos"/>
                <w:b/>
                <w:color w:val="FFFFFF"/>
                <w:sz w:val="17"/>
              </w:rPr>
              <w:t>Destination</w:t>
            </w:r>
          </w:p>
        </w:tc>
        <w:tc>
          <w:tcPr>
            <w:tcW w:type="dxa" w:w="1417"/>
            <w:shd w:fill="1F4E79"/>
            <w:vAlign w:val="center"/>
          </w:tcPr>
          <w:p>
            <w:pPr>
              <w:jc w:val="left"/>
            </w:pPr>
            <w:r/>
            <w:r>
              <w:rPr>
                <w:rFonts w:ascii="Aptos" w:hAnsi="Aptos" w:eastAsia="Aptos"/>
                <w:b/>
                <w:color w:val="FFFFFF"/>
                <w:sz w:val="17"/>
              </w:rPr>
              <w:t>Port</w:t>
            </w:r>
          </w:p>
        </w:tc>
        <w:tc>
          <w:tcPr>
            <w:tcW w:type="dxa" w:w="2268"/>
            <w:shd w:fill="1F4E79"/>
            <w:vAlign w:val="center"/>
          </w:tcPr>
          <w:p>
            <w:pPr>
              <w:jc w:val="left"/>
            </w:pPr>
            <w:r/>
            <w:r>
              <w:rPr>
                <w:rFonts w:ascii="Aptos" w:hAnsi="Aptos" w:eastAsia="Aptos"/>
                <w:b/>
                <w:color w:val="FFFFFF"/>
                <w:sz w:val="17"/>
              </w:rPr>
              <w:t>Protocole</w:t>
            </w:r>
          </w:p>
        </w:tc>
        <w:tc>
          <w:tcPr>
            <w:tcW w:type="dxa" w:w="5386"/>
            <w:shd w:fill="1F4E79"/>
            <w:vAlign w:val="center"/>
          </w:tcPr>
          <w:p>
            <w:pPr>
              <w:jc w:val="left"/>
            </w:pPr>
            <w:r/>
            <w:r>
              <w:rPr>
                <w:rFonts w:ascii="Aptos" w:hAnsi="Aptos" w:eastAsia="Aptos"/>
                <w:b/>
                <w:color w:val="FFFFFF"/>
                <w:sz w:val="17"/>
              </w:rPr>
              <w:t>Usage</w:t>
            </w:r>
          </w:p>
        </w:tc>
      </w:tr>
      <w:tr>
        <w:tc>
          <w:tcPr>
            <w:tcW w:type="dxa" w:w="3402"/>
            <w:vAlign w:val="center"/>
            <w:shd w:fill="D9EAF7"/>
          </w:tcPr>
          <w:p>
            <w:pPr>
              <w:jc w:val="left"/>
            </w:pPr>
            <w:r>
              <w:rPr>
                <w:b/>
              </w:rPr>
            </w:r>
            <w:r>
              <w:rPr>
                <w:rFonts w:ascii="Aptos" w:hAnsi="Aptos" w:eastAsia="Aptos"/>
                <w:b w:val="0"/>
                <w:sz w:val="16"/>
              </w:rPr>
              <w:t>Postes Windows équipés</w:t>
            </w:r>
          </w:p>
        </w:tc>
        <w:tc>
          <w:tcPr>
            <w:tcW w:type="dxa" w:w="2268"/>
            <w:vAlign w:val="center"/>
          </w:tcPr>
          <w:p>
            <w:pPr>
              <w:jc w:val="left"/>
            </w:pPr>
            <w:r/>
            <w:r>
              <w:rPr>
                <w:rFonts w:ascii="Aptos" w:hAnsi="Aptos" w:eastAsia="Aptos"/>
                <w:b w:val="0"/>
                <w:sz w:val="16"/>
              </w:rPr>
              <w:t>DGX Spark</w:t>
            </w:r>
          </w:p>
        </w:tc>
        <w:tc>
          <w:tcPr>
            <w:tcW w:type="dxa" w:w="1417"/>
            <w:vAlign w:val="center"/>
          </w:tcPr>
          <w:p>
            <w:pPr>
              <w:jc w:val="left"/>
            </w:pPr>
            <w:r/>
            <w:r>
              <w:rPr>
                <w:rFonts w:ascii="Aptos" w:hAnsi="Aptos" w:eastAsia="Aptos"/>
                <w:b w:val="0"/>
                <w:sz w:val="16"/>
              </w:rPr>
              <w:t>443</w:t>
            </w:r>
          </w:p>
        </w:tc>
        <w:tc>
          <w:tcPr>
            <w:tcW w:type="dxa" w:w="2268"/>
            <w:vAlign w:val="center"/>
          </w:tcPr>
          <w:p>
            <w:pPr>
              <w:jc w:val="left"/>
            </w:pPr>
            <w:r/>
            <w:r>
              <w:rPr>
                <w:rFonts w:ascii="Aptos" w:hAnsi="Aptos" w:eastAsia="Aptos"/>
                <w:b w:val="0"/>
                <w:sz w:val="16"/>
              </w:rPr>
              <w:t>TCP HTTPS</w:t>
            </w:r>
          </w:p>
        </w:tc>
        <w:tc>
          <w:tcPr>
            <w:tcW w:type="dxa" w:w="5386"/>
            <w:vAlign w:val="center"/>
          </w:tcPr>
          <w:p>
            <w:pPr>
              <w:jc w:val="left"/>
            </w:pPr>
            <w:r/>
            <w:r>
              <w:rPr>
                <w:rFonts w:ascii="Aptos" w:hAnsi="Aptos" w:eastAsia="Aptos"/>
                <w:b w:val="0"/>
                <w:sz w:val="16"/>
              </w:rPr>
              <w:t>API agent, streaming, accès applicatif</w:t>
            </w:r>
          </w:p>
        </w:tc>
      </w:tr>
      <w:tr>
        <w:tc>
          <w:tcPr>
            <w:tcW w:type="dxa" w:w="3402"/>
            <w:vAlign w:val="center"/>
            <w:shd w:fill="D9EAF7"/>
          </w:tcPr>
          <w:p>
            <w:pPr>
              <w:jc w:val="left"/>
            </w:pPr>
            <w:r>
              <w:rPr>
                <w:b/>
              </w:rPr>
            </w:r>
            <w:r>
              <w:rPr>
                <w:rFonts w:ascii="Aptos" w:hAnsi="Aptos" w:eastAsia="Aptos"/>
                <w:b w:val="0"/>
                <w:sz w:val="16"/>
              </w:rPr>
              <w:t>Postes d'administration autorisés</w:t>
            </w:r>
          </w:p>
        </w:tc>
        <w:tc>
          <w:tcPr>
            <w:tcW w:type="dxa" w:w="2268"/>
            <w:vAlign w:val="center"/>
          </w:tcPr>
          <w:p>
            <w:pPr>
              <w:jc w:val="left"/>
            </w:pPr>
            <w:r/>
            <w:r>
              <w:rPr>
                <w:rFonts w:ascii="Aptos" w:hAnsi="Aptos" w:eastAsia="Aptos"/>
                <w:b w:val="0"/>
                <w:sz w:val="16"/>
              </w:rPr>
              <w:t>DGX Spark</w:t>
            </w:r>
          </w:p>
        </w:tc>
        <w:tc>
          <w:tcPr>
            <w:tcW w:type="dxa" w:w="1417"/>
            <w:vAlign w:val="center"/>
          </w:tcPr>
          <w:p>
            <w:pPr>
              <w:jc w:val="left"/>
            </w:pPr>
            <w:r/>
            <w:r>
              <w:rPr>
                <w:rFonts w:ascii="Aptos" w:hAnsi="Aptos" w:eastAsia="Aptos"/>
                <w:b w:val="0"/>
                <w:sz w:val="16"/>
              </w:rPr>
              <w:t>443</w:t>
            </w:r>
          </w:p>
        </w:tc>
        <w:tc>
          <w:tcPr>
            <w:tcW w:type="dxa" w:w="2268"/>
            <w:vAlign w:val="center"/>
          </w:tcPr>
          <w:p>
            <w:pPr>
              <w:jc w:val="left"/>
            </w:pPr>
            <w:r/>
            <w:r>
              <w:rPr>
                <w:rFonts w:ascii="Aptos" w:hAnsi="Aptos" w:eastAsia="Aptos"/>
                <w:b w:val="0"/>
                <w:sz w:val="16"/>
              </w:rPr>
              <w:t>TCP HTTPS</w:t>
            </w:r>
          </w:p>
        </w:tc>
        <w:tc>
          <w:tcPr>
            <w:tcW w:type="dxa" w:w="5386"/>
            <w:vAlign w:val="center"/>
          </w:tcPr>
          <w:p>
            <w:pPr>
              <w:jc w:val="left"/>
            </w:pPr>
            <w:r/>
            <w:r>
              <w:rPr>
                <w:rFonts w:ascii="Aptos" w:hAnsi="Aptos" w:eastAsia="Aptos"/>
                <w:b w:val="0"/>
                <w:sz w:val="16"/>
              </w:rPr>
              <w:t>Accès dashboard</w:t>
            </w:r>
          </w:p>
        </w:tc>
      </w:tr>
      <w:tr>
        <w:tc>
          <w:tcPr>
            <w:tcW w:type="dxa" w:w="3402"/>
            <w:vAlign w:val="center"/>
            <w:shd w:fill="D9EAF7"/>
          </w:tcPr>
          <w:p>
            <w:pPr>
              <w:jc w:val="left"/>
            </w:pPr>
            <w:r>
              <w:rPr>
                <w:b/>
              </w:rPr>
            </w:r>
            <w:r>
              <w:rPr>
                <w:rFonts w:ascii="Aptos" w:hAnsi="Aptos" w:eastAsia="Aptos"/>
                <w:b w:val="0"/>
                <w:sz w:val="16"/>
              </w:rPr>
              <w:t>Réseau d'administration validé par la DSI</w:t>
            </w:r>
          </w:p>
        </w:tc>
        <w:tc>
          <w:tcPr>
            <w:tcW w:type="dxa" w:w="2268"/>
            <w:vAlign w:val="center"/>
          </w:tcPr>
          <w:p>
            <w:pPr>
              <w:jc w:val="left"/>
            </w:pPr>
            <w:r/>
            <w:r>
              <w:rPr>
                <w:rFonts w:ascii="Aptos" w:hAnsi="Aptos" w:eastAsia="Aptos"/>
                <w:b w:val="0"/>
                <w:sz w:val="16"/>
              </w:rPr>
              <w:t>DGX Spark</w:t>
            </w:r>
          </w:p>
        </w:tc>
        <w:tc>
          <w:tcPr>
            <w:tcW w:type="dxa" w:w="1417"/>
            <w:vAlign w:val="center"/>
          </w:tcPr>
          <w:p>
            <w:pPr>
              <w:jc w:val="left"/>
            </w:pPr>
            <w:r/>
            <w:r>
              <w:rPr>
                <w:rFonts w:ascii="Aptos" w:hAnsi="Aptos" w:eastAsia="Aptos"/>
                <w:b w:val="0"/>
                <w:sz w:val="16"/>
              </w:rPr>
              <w:t>22</w:t>
            </w:r>
          </w:p>
        </w:tc>
        <w:tc>
          <w:tcPr>
            <w:tcW w:type="dxa" w:w="2268"/>
            <w:vAlign w:val="center"/>
          </w:tcPr>
          <w:p>
            <w:pPr>
              <w:jc w:val="left"/>
            </w:pPr>
            <w:r/>
            <w:r>
              <w:rPr>
                <w:rFonts w:ascii="Aptos" w:hAnsi="Aptos" w:eastAsia="Aptos"/>
                <w:b w:val="0"/>
                <w:sz w:val="16"/>
              </w:rPr>
              <w:t>TCP SSH</w:t>
            </w:r>
          </w:p>
        </w:tc>
        <w:tc>
          <w:tcPr>
            <w:tcW w:type="dxa" w:w="5386"/>
            <w:vAlign w:val="center"/>
          </w:tcPr>
          <w:p>
            <w:pPr>
              <w:jc w:val="left"/>
            </w:pPr>
            <w:r/>
            <w:r>
              <w:rPr>
                <w:rFonts w:ascii="Aptos" w:hAnsi="Aptos" w:eastAsia="Aptos"/>
                <w:b w:val="0"/>
                <w:sz w:val="16"/>
              </w:rPr>
              <w:t>Administration système, optionnel</w:t>
            </w:r>
          </w:p>
        </w:tc>
      </w:tr>
    </w:tbl>
    <w:p>
      <w:pPr>
        <w:spacing w:after="80" w:line="240" w:lineRule="auto"/>
      </w:pPr>
    </w:p>
    <w:p>
      <w:pPr>
        <w:pStyle w:val="ListBullet"/>
        <w:spacing w:after="80" w:line="240" w:lineRule="auto"/>
      </w:pPr>
      <w:r>
        <w:t>Aucun port entrant depuis Internet n'est demandé.</w:t>
      </w:r>
    </w:p>
    <w:p>
      <w:pPr>
        <w:pStyle w:val="ListBullet"/>
        <w:spacing w:after="80" w:line="240" w:lineRule="auto"/>
      </w:pPr>
      <w:r>
        <w:t>L'accès SSH peut être limité au réseau d'administration DSI, à un VPN DSI, ou supprimé si une autre procédure d'administration est retenue.</w:t>
      </w:r>
    </w:p>
    <w:p>
      <w:pPr>
        <w:pStyle w:val="ListBullet"/>
        <w:spacing w:after="80" w:line="240" w:lineRule="auto"/>
      </w:pPr>
      <w:r>
        <w:t>Les ports internes applicatifs restent non exposés directement.</w:t>
      </w:r>
    </w:p>
    <w:p>
      <w:pPr>
        <w:pStyle w:val="Heading1"/>
        <w:spacing w:after="80" w:line="240" w:lineRule="auto"/>
      </w:pPr>
      <w:r>
        <w:t>6. Flux sortants demandés</w:t>
      </w:r>
    </w:p>
    <w:p>
      <w:pPr>
        <w:spacing w:after="80" w:line="240" w:lineRule="auto"/>
      </w:pPr>
      <w:r>
        <w:t>Flux sortants utiles pour installation, mises à jour, images Docker et modèles IA.</w:t>
      </w:r>
    </w:p>
    <w:tbl>
      <w:tblPr>
        <w:tblStyle w:val="TableGrid"/>
        <w:tblW w:type="auto" w:w="0"/>
        <w:jc w:val="center"/>
        <w:tblLook w:firstColumn="1" w:firstRow="1" w:lastColumn="0" w:lastRow="0" w:noHBand="0" w:noVBand="1" w:val="04A0"/>
        <w:tblBorders>
          <w:top w:val="single" w:sz="4" w:space="0" w:color="7F9DB9"/>
          <w:left w:val="single" w:sz="4" w:space="0" w:color="7F9DB9"/>
          <w:bottom w:val="single" w:sz="4" w:space="0" w:color="7F9DB9"/>
          <w:right w:val="single" w:sz="4" w:space="0" w:color="7F9DB9"/>
          <w:insideH w:val="single" w:sz="4" w:space="0" w:color="7F9DB9"/>
          <w:insideV w:val="single" w:sz="4" w:space="0" w:color="7F9DB9"/>
        </w:tblBorders>
      </w:tblPr>
      <w:tblGrid>
        <w:gridCol w:w="5083"/>
        <w:gridCol w:w="5083"/>
        <w:gridCol w:w="5083"/>
      </w:tblGrid>
      <w:tr>
        <w:tc>
          <w:tcPr>
            <w:tcW w:type="dxa" w:w="6803"/>
            <w:shd w:fill="1F4E79"/>
            <w:vAlign w:val="center"/>
          </w:tcPr>
          <w:p>
            <w:pPr>
              <w:jc w:val="left"/>
            </w:pPr>
            <w:r/>
            <w:r>
              <w:rPr>
                <w:rFonts w:ascii="Aptos" w:hAnsi="Aptos" w:eastAsia="Aptos"/>
                <w:b/>
                <w:color w:val="FFFFFF"/>
                <w:sz w:val="17"/>
              </w:rPr>
              <w:t>Destination</w:t>
            </w:r>
          </w:p>
        </w:tc>
        <w:tc>
          <w:tcPr>
            <w:tcW w:type="dxa" w:w="2268"/>
            <w:shd w:fill="1F4E79"/>
            <w:vAlign w:val="center"/>
          </w:tcPr>
          <w:p>
            <w:pPr>
              <w:jc w:val="left"/>
            </w:pPr>
            <w:r/>
            <w:r>
              <w:rPr>
                <w:rFonts w:ascii="Aptos" w:hAnsi="Aptos" w:eastAsia="Aptos"/>
                <w:b/>
                <w:color w:val="FFFFFF"/>
                <w:sz w:val="17"/>
              </w:rPr>
              <w:t>Port</w:t>
            </w:r>
          </w:p>
        </w:tc>
        <w:tc>
          <w:tcPr>
            <w:tcW w:type="dxa" w:w="5669"/>
            <w:shd w:fill="1F4E79"/>
            <w:vAlign w:val="center"/>
          </w:tcPr>
          <w:p>
            <w:pPr>
              <w:jc w:val="left"/>
            </w:pPr>
            <w:r/>
            <w:r>
              <w:rPr>
                <w:rFonts w:ascii="Aptos" w:hAnsi="Aptos" w:eastAsia="Aptos"/>
                <w:b/>
                <w:color w:val="FFFFFF"/>
                <w:sz w:val="17"/>
              </w:rPr>
              <w:t>Usage</w:t>
            </w:r>
          </w:p>
        </w:tc>
      </w:tr>
      <w:tr>
        <w:tc>
          <w:tcPr>
            <w:tcW w:type="dxa" w:w="6803"/>
            <w:vAlign w:val="center"/>
            <w:shd w:fill="D9EAF7"/>
          </w:tcPr>
          <w:p>
            <w:pPr>
              <w:jc w:val="left"/>
            </w:pPr>
            <w:r>
              <w:rPr>
                <w:b/>
              </w:rPr>
            </w:r>
            <w:r>
              <w:rPr>
                <w:rFonts w:ascii="Aptos" w:hAnsi="Aptos" w:eastAsia="Aptos"/>
                <w:b w:val="0"/>
                <w:sz w:val="16"/>
              </w:rPr>
              <w:t>DNS clinique</w:t>
            </w:r>
          </w:p>
        </w:tc>
        <w:tc>
          <w:tcPr>
            <w:tcW w:type="dxa" w:w="2268"/>
            <w:vAlign w:val="center"/>
          </w:tcPr>
          <w:p>
            <w:pPr>
              <w:jc w:val="left"/>
            </w:pPr>
            <w:r/>
            <w:r>
              <w:rPr>
                <w:rFonts w:ascii="Aptos" w:hAnsi="Aptos" w:eastAsia="Aptos"/>
                <w:b w:val="0"/>
                <w:sz w:val="16"/>
              </w:rPr>
              <w:t>53 TCP/UDP</w:t>
            </w:r>
          </w:p>
        </w:tc>
        <w:tc>
          <w:tcPr>
            <w:tcW w:type="dxa" w:w="5669"/>
            <w:vAlign w:val="center"/>
          </w:tcPr>
          <w:p>
            <w:pPr>
              <w:jc w:val="left"/>
            </w:pPr>
            <w:r/>
            <w:r>
              <w:rPr>
                <w:rFonts w:ascii="Aptos" w:hAnsi="Aptos" w:eastAsia="Aptos"/>
                <w:b w:val="0"/>
                <w:sz w:val="16"/>
              </w:rPr>
              <w:t>Résolution DNS</w:t>
            </w:r>
          </w:p>
        </w:tc>
      </w:tr>
      <w:tr>
        <w:tc>
          <w:tcPr>
            <w:tcW w:type="dxa" w:w="6803"/>
            <w:vAlign w:val="center"/>
            <w:shd w:fill="D9EAF7"/>
          </w:tcPr>
          <w:p>
            <w:pPr>
              <w:jc w:val="left"/>
            </w:pPr>
            <w:r>
              <w:rPr>
                <w:b/>
              </w:rPr>
            </w:r>
            <w:r>
              <w:rPr>
                <w:rFonts w:ascii="Aptos" w:hAnsi="Aptos" w:eastAsia="Aptos"/>
                <w:b w:val="0"/>
                <w:sz w:val="16"/>
              </w:rPr>
              <w:t>NTP clinique ou autorisé</w:t>
            </w:r>
          </w:p>
        </w:tc>
        <w:tc>
          <w:tcPr>
            <w:tcW w:type="dxa" w:w="2268"/>
            <w:vAlign w:val="center"/>
          </w:tcPr>
          <w:p>
            <w:pPr>
              <w:jc w:val="left"/>
            </w:pPr>
            <w:r/>
            <w:r>
              <w:rPr>
                <w:rFonts w:ascii="Aptos" w:hAnsi="Aptos" w:eastAsia="Aptos"/>
                <w:b w:val="0"/>
                <w:sz w:val="16"/>
              </w:rPr>
              <w:t>123 UDP</w:t>
            </w:r>
          </w:p>
        </w:tc>
        <w:tc>
          <w:tcPr>
            <w:tcW w:type="dxa" w:w="5669"/>
            <w:vAlign w:val="center"/>
          </w:tcPr>
          <w:p>
            <w:pPr>
              <w:jc w:val="left"/>
            </w:pPr>
            <w:r/>
            <w:r>
              <w:rPr>
                <w:rFonts w:ascii="Aptos" w:hAnsi="Aptos" w:eastAsia="Aptos"/>
                <w:b w:val="0"/>
                <w:sz w:val="16"/>
              </w:rPr>
              <w:t>Synchronisation horaire</w:t>
            </w:r>
          </w:p>
        </w:tc>
      </w:tr>
      <w:tr>
        <w:tc>
          <w:tcPr>
            <w:tcW w:type="dxa" w:w="6803"/>
            <w:vAlign w:val="center"/>
            <w:shd w:fill="D9EAF7"/>
          </w:tcPr>
          <w:p>
            <w:pPr>
              <w:jc w:val="left"/>
            </w:pPr>
            <w:r>
              <w:rPr>
                <w:b/>
              </w:rPr>
            </w:r>
            <w:r>
              <w:rPr>
                <w:rFonts w:ascii="Aptos" w:hAnsi="Aptos" w:eastAsia="Aptos"/>
                <w:b w:val="0"/>
                <w:sz w:val="16"/>
              </w:rPr>
              <w:t>ports.ubuntu.com, security.ubuntu.com, archive.ubuntu.com</w:t>
            </w:r>
          </w:p>
        </w:tc>
        <w:tc>
          <w:tcPr>
            <w:tcW w:type="dxa" w:w="2268"/>
            <w:vAlign w:val="center"/>
          </w:tcPr>
          <w:p>
            <w:pPr>
              <w:jc w:val="left"/>
            </w:pPr>
            <w:r/>
            <w:r>
              <w:rPr>
                <w:rFonts w:ascii="Aptos" w:hAnsi="Aptos" w:eastAsia="Aptos"/>
                <w:b w:val="0"/>
                <w:sz w:val="16"/>
              </w:rPr>
              <w:t>80, 443</w:t>
            </w:r>
          </w:p>
        </w:tc>
        <w:tc>
          <w:tcPr>
            <w:tcW w:type="dxa" w:w="5669"/>
            <w:vAlign w:val="center"/>
          </w:tcPr>
          <w:p>
            <w:pPr>
              <w:jc w:val="left"/>
            </w:pPr>
            <w:r/>
            <w:r>
              <w:rPr>
                <w:rFonts w:ascii="Aptos" w:hAnsi="Aptos" w:eastAsia="Aptos"/>
                <w:b w:val="0"/>
                <w:sz w:val="16"/>
              </w:rPr>
              <w:t>Mises à jour Ubuntu</w:t>
            </w:r>
          </w:p>
        </w:tc>
      </w:tr>
      <w:tr>
        <w:tc>
          <w:tcPr>
            <w:tcW w:type="dxa" w:w="6803"/>
            <w:vAlign w:val="center"/>
            <w:shd w:fill="D9EAF7"/>
          </w:tcPr>
          <w:p>
            <w:pPr>
              <w:jc w:val="left"/>
            </w:pPr>
            <w:r>
              <w:rPr>
                <w:b/>
              </w:rPr>
            </w:r>
            <w:r>
              <w:rPr>
                <w:rFonts w:ascii="Aptos" w:hAnsi="Aptos" w:eastAsia="Aptos"/>
                <w:b w:val="0"/>
                <w:sz w:val="16"/>
              </w:rPr>
              <w:t>developer.download.nvidia.com, apt.nvidia.com</w:t>
            </w:r>
          </w:p>
        </w:tc>
        <w:tc>
          <w:tcPr>
            <w:tcW w:type="dxa" w:w="2268"/>
            <w:vAlign w:val="center"/>
          </w:tcPr>
          <w:p>
            <w:pPr>
              <w:jc w:val="left"/>
            </w:pPr>
            <w:r/>
            <w:r>
              <w:rPr>
                <w:rFonts w:ascii="Aptos" w:hAnsi="Aptos" w:eastAsia="Aptos"/>
                <w:b w:val="0"/>
                <w:sz w:val="16"/>
              </w:rPr>
              <w:t>443</w:t>
            </w:r>
          </w:p>
        </w:tc>
        <w:tc>
          <w:tcPr>
            <w:tcW w:type="dxa" w:w="5669"/>
            <w:vAlign w:val="center"/>
          </w:tcPr>
          <w:p>
            <w:pPr>
              <w:jc w:val="left"/>
            </w:pPr>
            <w:r/>
            <w:r>
              <w:rPr>
                <w:rFonts w:ascii="Aptos" w:hAnsi="Aptos" w:eastAsia="Aptos"/>
                <w:b w:val="0"/>
                <w:sz w:val="16"/>
              </w:rPr>
              <w:t>Pilotes / CUDA NVIDIA</w:t>
            </w:r>
          </w:p>
        </w:tc>
      </w:tr>
      <w:tr>
        <w:tc>
          <w:tcPr>
            <w:tcW w:type="dxa" w:w="6803"/>
            <w:vAlign w:val="center"/>
            <w:shd w:fill="D9EAF7"/>
          </w:tcPr>
          <w:p>
            <w:pPr>
              <w:jc w:val="left"/>
            </w:pPr>
            <w:r>
              <w:rPr>
                <w:b/>
              </w:rPr>
            </w:r>
            <w:r>
              <w:rPr>
                <w:rFonts w:ascii="Aptos" w:hAnsi="Aptos" w:eastAsia="Aptos"/>
                <w:b w:val="0"/>
                <w:sz w:val="16"/>
              </w:rPr>
              <w:t>registry-1.docker.io, auth.docker.io, index.docker.io</w:t>
            </w:r>
          </w:p>
        </w:tc>
        <w:tc>
          <w:tcPr>
            <w:tcW w:type="dxa" w:w="2268"/>
            <w:vAlign w:val="center"/>
          </w:tcPr>
          <w:p>
            <w:pPr>
              <w:jc w:val="left"/>
            </w:pPr>
            <w:r/>
            <w:r>
              <w:rPr>
                <w:rFonts w:ascii="Aptos" w:hAnsi="Aptos" w:eastAsia="Aptos"/>
                <w:b w:val="0"/>
                <w:sz w:val="16"/>
              </w:rPr>
              <w:t>443</w:t>
            </w:r>
          </w:p>
        </w:tc>
        <w:tc>
          <w:tcPr>
            <w:tcW w:type="dxa" w:w="5669"/>
            <w:vAlign w:val="center"/>
          </w:tcPr>
          <w:p>
            <w:pPr>
              <w:jc w:val="left"/>
            </w:pPr>
            <w:r/>
            <w:r>
              <w:rPr>
                <w:rFonts w:ascii="Aptos" w:hAnsi="Aptos" w:eastAsia="Aptos"/>
                <w:b w:val="0"/>
                <w:sz w:val="16"/>
              </w:rPr>
              <w:t>Images Docker</w:t>
            </w:r>
          </w:p>
        </w:tc>
      </w:tr>
      <w:tr>
        <w:tc>
          <w:tcPr>
            <w:tcW w:type="dxa" w:w="6803"/>
            <w:vAlign w:val="center"/>
            <w:shd w:fill="D9EAF7"/>
          </w:tcPr>
          <w:p>
            <w:pPr>
              <w:jc w:val="left"/>
            </w:pPr>
            <w:r>
              <w:rPr>
                <w:b/>
              </w:rPr>
            </w:r>
            <w:r>
              <w:rPr>
                <w:rFonts w:ascii="Aptos" w:hAnsi="Aptos" w:eastAsia="Aptos"/>
                <w:b w:val="0"/>
                <w:sz w:val="16"/>
              </w:rPr>
              <w:t>registry.ollama.ai</w:t>
            </w:r>
          </w:p>
        </w:tc>
        <w:tc>
          <w:tcPr>
            <w:tcW w:type="dxa" w:w="2268"/>
            <w:vAlign w:val="center"/>
          </w:tcPr>
          <w:p>
            <w:pPr>
              <w:jc w:val="left"/>
            </w:pPr>
            <w:r/>
            <w:r>
              <w:rPr>
                <w:rFonts w:ascii="Aptos" w:hAnsi="Aptos" w:eastAsia="Aptos"/>
                <w:b w:val="0"/>
                <w:sz w:val="16"/>
              </w:rPr>
              <w:t>443</w:t>
            </w:r>
          </w:p>
        </w:tc>
        <w:tc>
          <w:tcPr>
            <w:tcW w:type="dxa" w:w="5669"/>
            <w:vAlign w:val="center"/>
          </w:tcPr>
          <w:p>
            <w:pPr>
              <w:jc w:val="left"/>
            </w:pPr>
            <w:r/>
            <w:r>
              <w:rPr>
                <w:rFonts w:ascii="Aptos" w:hAnsi="Aptos" w:eastAsia="Aptos"/>
                <w:b w:val="0"/>
                <w:sz w:val="16"/>
              </w:rPr>
              <w:t>Modèles d'inférence</w:t>
            </w:r>
          </w:p>
        </w:tc>
      </w:tr>
      <w:tr>
        <w:tc>
          <w:tcPr>
            <w:tcW w:type="dxa" w:w="6803"/>
            <w:vAlign w:val="center"/>
            <w:shd w:fill="D9EAF7"/>
          </w:tcPr>
          <w:p>
            <w:pPr>
              <w:jc w:val="left"/>
            </w:pPr>
            <w:r>
              <w:rPr>
                <w:b/>
              </w:rPr>
            </w:r>
            <w:r>
              <w:rPr>
                <w:rFonts w:ascii="Aptos" w:hAnsi="Aptos" w:eastAsia="Aptos"/>
                <w:b w:val="0"/>
                <w:sz w:val="16"/>
              </w:rPr>
              <w:t>huggingface.co, cdn-lfs.huggingface.co</w:t>
            </w:r>
          </w:p>
        </w:tc>
        <w:tc>
          <w:tcPr>
            <w:tcW w:type="dxa" w:w="2268"/>
            <w:vAlign w:val="center"/>
          </w:tcPr>
          <w:p>
            <w:pPr>
              <w:jc w:val="left"/>
            </w:pPr>
            <w:r/>
            <w:r>
              <w:rPr>
                <w:rFonts w:ascii="Aptos" w:hAnsi="Aptos" w:eastAsia="Aptos"/>
                <w:b w:val="0"/>
                <w:sz w:val="16"/>
              </w:rPr>
              <w:t>443</w:t>
            </w:r>
          </w:p>
        </w:tc>
        <w:tc>
          <w:tcPr>
            <w:tcW w:type="dxa" w:w="5669"/>
            <w:vAlign w:val="center"/>
          </w:tcPr>
          <w:p>
            <w:pPr>
              <w:jc w:val="left"/>
            </w:pPr>
            <w:r/>
            <w:r>
              <w:rPr>
                <w:rFonts w:ascii="Aptos" w:hAnsi="Aptos" w:eastAsia="Aptos"/>
                <w:b w:val="0"/>
                <w:sz w:val="16"/>
              </w:rPr>
              <w:t>Modèles IA</w:t>
            </w:r>
          </w:p>
        </w:tc>
      </w:tr>
      <w:tr>
        <w:tc>
          <w:tcPr>
            <w:tcW w:type="dxa" w:w="6803"/>
            <w:vAlign w:val="center"/>
            <w:shd w:fill="D9EAF7"/>
          </w:tcPr>
          <w:p>
            <w:pPr>
              <w:jc w:val="left"/>
            </w:pPr>
            <w:r>
              <w:rPr>
                <w:b/>
              </w:rPr>
            </w:r>
            <w:r>
              <w:rPr>
                <w:rFonts w:ascii="Aptos" w:hAnsi="Aptos" w:eastAsia="Aptos"/>
                <w:b w:val="0"/>
                <w:sz w:val="16"/>
              </w:rPr>
              <w:t>github.com, objects.githubusercontent.com, raw.githubusercontent.com</w:t>
            </w:r>
          </w:p>
        </w:tc>
        <w:tc>
          <w:tcPr>
            <w:tcW w:type="dxa" w:w="2268"/>
            <w:vAlign w:val="center"/>
          </w:tcPr>
          <w:p>
            <w:pPr>
              <w:jc w:val="left"/>
            </w:pPr>
            <w:r/>
            <w:r>
              <w:rPr>
                <w:rFonts w:ascii="Aptos" w:hAnsi="Aptos" w:eastAsia="Aptos"/>
                <w:b w:val="0"/>
                <w:sz w:val="16"/>
              </w:rPr>
              <w:t>443</w:t>
            </w:r>
          </w:p>
        </w:tc>
        <w:tc>
          <w:tcPr>
            <w:tcW w:type="dxa" w:w="5669"/>
            <w:vAlign w:val="center"/>
          </w:tcPr>
          <w:p>
            <w:pPr>
              <w:jc w:val="left"/>
            </w:pPr>
            <w:r/>
            <w:r>
              <w:rPr>
                <w:rFonts w:ascii="Aptos" w:hAnsi="Aptos" w:eastAsia="Aptos"/>
                <w:b w:val="0"/>
                <w:sz w:val="16"/>
              </w:rPr>
              <w:t>Déploiement / mises à jour applicatives</w:t>
            </w:r>
          </w:p>
        </w:tc>
      </w:tr>
      <w:tr>
        <w:tc>
          <w:tcPr>
            <w:tcW w:type="dxa" w:w="6803"/>
            <w:vAlign w:val="center"/>
            <w:shd w:fill="D9EAF7"/>
          </w:tcPr>
          <w:p>
            <w:pPr>
              <w:jc w:val="left"/>
            </w:pPr>
            <w:r>
              <w:rPr>
                <w:b/>
              </w:rPr>
            </w:r>
            <w:r>
              <w:rPr>
                <w:rFonts w:ascii="Aptos" w:hAnsi="Aptos" w:eastAsia="Aptos"/>
                <w:b w:val="0"/>
                <w:sz w:val="16"/>
              </w:rPr>
              <w:t>pypi.org, files.pythonhosted.org</w:t>
            </w:r>
          </w:p>
        </w:tc>
        <w:tc>
          <w:tcPr>
            <w:tcW w:type="dxa" w:w="2268"/>
            <w:vAlign w:val="center"/>
          </w:tcPr>
          <w:p>
            <w:pPr>
              <w:jc w:val="left"/>
            </w:pPr>
            <w:r/>
            <w:r>
              <w:rPr>
                <w:rFonts w:ascii="Aptos" w:hAnsi="Aptos" w:eastAsia="Aptos"/>
                <w:b w:val="0"/>
                <w:sz w:val="16"/>
              </w:rPr>
              <w:t>443</w:t>
            </w:r>
          </w:p>
        </w:tc>
        <w:tc>
          <w:tcPr>
            <w:tcW w:type="dxa" w:w="5669"/>
            <w:vAlign w:val="center"/>
          </w:tcPr>
          <w:p>
            <w:pPr>
              <w:jc w:val="left"/>
            </w:pPr>
            <w:r/>
            <w:r>
              <w:rPr>
                <w:rFonts w:ascii="Aptos" w:hAnsi="Aptos" w:eastAsia="Aptos"/>
                <w:b w:val="0"/>
                <w:sz w:val="16"/>
              </w:rPr>
              <w:t>Dépendances Python</w:t>
            </w:r>
          </w:p>
        </w:tc>
      </w:tr>
    </w:tbl>
    <w:p>
      <w:pPr>
        <w:spacing w:after="80" w:line="240" w:lineRule="auto"/>
      </w:pPr>
    </w:p>
    <w:tbl>
      <w:tblPr>
        <w:tblW w:type="auto" w:w="0"/>
        <w:jc w:val="center"/>
        <w:tblLook w:firstColumn="1" w:firstRow="1" w:lastColumn="0" w:lastRow="0" w:noHBand="0" w:noVBand="1" w:val="04A0"/>
        <w:tblBorders>
          <w:top w:val="single" w:sz="4" w:space="0" w:color="7F9DB9"/>
          <w:left w:val="single" w:sz="4" w:space="0" w:color="7F9DB9"/>
          <w:bottom w:val="single" w:sz="4" w:space="0" w:color="7F9DB9"/>
          <w:right w:val="single" w:sz="4" w:space="0" w:color="7F9DB9"/>
          <w:insideH w:val="single" w:sz="4" w:space="0" w:color="7F9DB9"/>
          <w:insideV w:val="single" w:sz="4" w:space="0" w:color="7F9DB9"/>
        </w:tblBorders>
      </w:tblPr>
      <w:tblGrid>
        <w:gridCol w:w="15250"/>
      </w:tblGrid>
      <w:tr>
        <w:tc>
          <w:tcPr>
            <w:tcW w:type="dxa" w:w="15250"/>
            <w:shd w:fill="FFF2CC"/>
            <w:vAlign w:val="center"/>
          </w:tcPr>
          <w:p>
            <w:pPr>
              <w:jc w:val="left"/>
            </w:pPr>
            <w:r/>
            <w:r>
              <w:rPr>
                <w:rFonts w:ascii="Aptos" w:hAnsi="Aptos" w:eastAsia="Aptos"/>
                <w:b w:val="0"/>
                <w:color w:val="000000"/>
                <w:sz w:val="17"/>
              </w:rPr>
              <w:t>Ces flux peuvent être ouverts temporairement pour l’installation puis restreints selon la politique DSI.</w:t>
            </w:r>
          </w:p>
        </w:tc>
      </w:tr>
    </w:tbl>
    <w:p>
      <w:pPr>
        <w:spacing w:after="80" w:line="240" w:lineRule="auto"/>
      </w:pPr>
    </w:p>
    <w:p>
      <w:pPr>
        <w:pStyle w:val="Heading1"/>
        <w:spacing w:after="80" w:line="240" w:lineRule="auto"/>
      </w:pPr>
      <w:r>
        <w:t>7. Accès d'administration</w:t>
      </w:r>
    </w:p>
    <w:p>
      <w:pPr>
        <w:pStyle w:val="Heading2"/>
        <w:spacing w:after="80" w:line="240" w:lineRule="auto"/>
      </w:pPr>
      <w:r>
        <w:t>7.1 Dashboard web</w:t>
      </w:r>
    </w:p>
    <w:tbl>
      <w:tblPr>
        <w:tblStyle w:val="TableGrid"/>
        <w:tblW w:type="auto" w:w="0"/>
        <w:jc w:val="center"/>
        <w:tblLook w:firstColumn="1" w:firstRow="1" w:lastColumn="0" w:lastRow="0" w:noHBand="0" w:noVBand="1" w:val="04A0"/>
        <w:tblBorders>
          <w:top w:val="single" w:sz="4" w:space="0" w:color="7F9DB9"/>
          <w:left w:val="single" w:sz="4" w:space="0" w:color="7F9DB9"/>
          <w:bottom w:val="single" w:sz="4" w:space="0" w:color="7F9DB9"/>
          <w:right w:val="single" w:sz="4" w:space="0" w:color="7F9DB9"/>
          <w:insideH w:val="single" w:sz="4" w:space="0" w:color="7F9DB9"/>
          <w:insideV w:val="single" w:sz="4" w:space="0" w:color="7F9DB9"/>
        </w:tblBorders>
      </w:tblPr>
      <w:tblGrid>
        <w:gridCol w:w="7625"/>
        <w:gridCol w:w="7625"/>
      </w:tblGrid>
      <w:tr>
        <w:tc>
          <w:tcPr>
            <w:tcW w:type="dxa" w:w="3969"/>
            <w:shd w:fill="1F4E79"/>
            <w:vAlign w:val="center"/>
          </w:tcPr>
          <w:p>
            <w:pPr>
              <w:jc w:val="left"/>
            </w:pPr>
            <w:r/>
            <w:r>
              <w:rPr>
                <w:rFonts w:ascii="Aptos" w:hAnsi="Aptos" w:eastAsia="Aptos"/>
                <w:b/>
                <w:color w:val="FFFFFF"/>
                <w:sz w:val="17"/>
              </w:rPr>
              <w:t>Élément</w:t>
            </w:r>
          </w:p>
        </w:tc>
        <w:tc>
          <w:tcPr>
            <w:tcW w:type="dxa" w:w="10772"/>
            <w:shd w:fill="1F4E79"/>
            <w:vAlign w:val="center"/>
          </w:tcPr>
          <w:p>
            <w:pPr>
              <w:jc w:val="left"/>
            </w:pPr>
            <w:r/>
            <w:r>
              <w:rPr>
                <w:rFonts w:ascii="Aptos" w:hAnsi="Aptos" w:eastAsia="Aptos"/>
                <w:b/>
                <w:color w:val="FFFFFF"/>
                <w:sz w:val="17"/>
              </w:rPr>
              <w:t>Pré-requis</w:t>
            </w:r>
          </w:p>
        </w:tc>
      </w:tr>
      <w:tr>
        <w:tc>
          <w:tcPr>
            <w:tcW w:type="dxa" w:w="3969"/>
            <w:vAlign w:val="center"/>
            <w:shd w:fill="D9EAF7"/>
          </w:tcPr>
          <w:p>
            <w:pPr>
              <w:jc w:val="left"/>
            </w:pPr>
            <w:r>
              <w:rPr>
                <w:b/>
              </w:rPr>
            </w:r>
            <w:r>
              <w:rPr>
                <w:rFonts w:ascii="Aptos" w:hAnsi="Aptos" w:eastAsia="Aptos"/>
                <w:b w:val="0"/>
                <w:sz w:val="16"/>
              </w:rPr>
              <w:t>URL</w:t>
            </w:r>
          </w:p>
        </w:tc>
        <w:tc>
          <w:tcPr>
            <w:tcW w:type="dxa" w:w="10772"/>
            <w:vAlign w:val="center"/>
          </w:tcPr>
          <w:p>
            <w:pPr>
              <w:jc w:val="left"/>
            </w:pPr>
            <w:r/>
            <w:r>
              <w:rPr>
                <w:rFonts w:ascii="Aptos" w:hAnsi="Aptos" w:eastAsia="Aptos"/>
                <w:b w:val="0"/>
                <w:sz w:val="16"/>
              </w:rPr>
              <w:t>URL interne à définir, par exemple https://rpa-spark-01.[domaine interne]/</w:t>
            </w:r>
          </w:p>
        </w:tc>
      </w:tr>
      <w:tr>
        <w:tc>
          <w:tcPr>
            <w:tcW w:type="dxa" w:w="3969"/>
            <w:vAlign w:val="center"/>
            <w:shd w:fill="D9EAF7"/>
          </w:tcPr>
          <w:p>
            <w:pPr>
              <w:jc w:val="left"/>
            </w:pPr>
            <w:r>
              <w:rPr>
                <w:b/>
              </w:rPr>
            </w:r>
            <w:r>
              <w:rPr>
                <w:rFonts w:ascii="Aptos" w:hAnsi="Aptos" w:eastAsia="Aptos"/>
                <w:b w:val="0"/>
                <w:sz w:val="16"/>
              </w:rPr>
              <w:t>Port</w:t>
            </w:r>
          </w:p>
        </w:tc>
        <w:tc>
          <w:tcPr>
            <w:tcW w:type="dxa" w:w="10772"/>
            <w:vAlign w:val="center"/>
          </w:tcPr>
          <w:p>
            <w:pPr>
              <w:jc w:val="left"/>
            </w:pPr>
            <w:r/>
            <w:r>
              <w:rPr>
                <w:rFonts w:ascii="Aptos" w:hAnsi="Aptos" w:eastAsia="Aptos"/>
                <w:b w:val="0"/>
                <w:sz w:val="16"/>
              </w:rPr>
              <w:t>443 HTTPS via reverse proxy</w:t>
            </w:r>
          </w:p>
        </w:tc>
      </w:tr>
      <w:tr>
        <w:tc>
          <w:tcPr>
            <w:tcW w:type="dxa" w:w="3969"/>
            <w:vAlign w:val="center"/>
            <w:shd w:fill="D9EAF7"/>
          </w:tcPr>
          <w:p>
            <w:pPr>
              <w:jc w:val="left"/>
            </w:pPr>
            <w:r>
              <w:rPr>
                <w:b/>
              </w:rPr>
            </w:r>
            <w:r>
              <w:rPr>
                <w:rFonts w:ascii="Aptos" w:hAnsi="Aptos" w:eastAsia="Aptos"/>
                <w:b w:val="0"/>
                <w:sz w:val="16"/>
              </w:rPr>
              <w:t>Sources autorisées</w:t>
            </w:r>
          </w:p>
        </w:tc>
        <w:tc>
          <w:tcPr>
            <w:tcW w:type="dxa" w:w="10772"/>
            <w:vAlign w:val="center"/>
          </w:tcPr>
          <w:p>
            <w:pPr>
              <w:jc w:val="left"/>
            </w:pPr>
            <w:r/>
            <w:r>
              <w:rPr>
                <w:rFonts w:ascii="Aptos" w:hAnsi="Aptos" w:eastAsia="Aptos"/>
                <w:b w:val="0"/>
                <w:sz w:val="16"/>
              </w:rPr>
              <w:t>Postes d'administration ou réseau d'administration validés par la DSI</w:t>
            </w:r>
          </w:p>
        </w:tc>
      </w:tr>
      <w:tr>
        <w:tc>
          <w:tcPr>
            <w:tcW w:type="dxa" w:w="3969"/>
            <w:vAlign w:val="center"/>
            <w:shd w:fill="D9EAF7"/>
          </w:tcPr>
          <w:p>
            <w:pPr>
              <w:jc w:val="left"/>
            </w:pPr>
            <w:r>
              <w:rPr>
                <w:b/>
              </w:rPr>
            </w:r>
            <w:r>
              <w:rPr>
                <w:rFonts w:ascii="Aptos" w:hAnsi="Aptos" w:eastAsia="Aptos"/>
                <w:b w:val="0"/>
                <w:sz w:val="16"/>
              </w:rPr>
              <w:t>Authentification</w:t>
            </w:r>
          </w:p>
        </w:tc>
        <w:tc>
          <w:tcPr>
            <w:tcW w:type="dxa" w:w="10772"/>
            <w:vAlign w:val="center"/>
          </w:tcPr>
          <w:p>
            <w:pPr>
              <w:jc w:val="left"/>
            </w:pPr>
            <w:r/>
            <w:r>
              <w:rPr>
                <w:rFonts w:ascii="Aptos" w:hAnsi="Aptos" w:eastAsia="Aptos"/>
                <w:b w:val="0"/>
                <w:sz w:val="16"/>
              </w:rPr>
              <w:t>Authentification applicative et/ou restriction réseau, à valider avec la DSI</w:t>
            </w:r>
          </w:p>
        </w:tc>
      </w:tr>
      <w:tr>
        <w:tc>
          <w:tcPr>
            <w:tcW w:type="dxa" w:w="3969"/>
            <w:vAlign w:val="center"/>
            <w:shd w:fill="D9EAF7"/>
          </w:tcPr>
          <w:p>
            <w:pPr>
              <w:jc w:val="left"/>
            </w:pPr>
            <w:r>
              <w:rPr>
                <w:b/>
              </w:rPr>
            </w:r>
            <w:r>
              <w:rPr>
                <w:rFonts w:ascii="Aptos" w:hAnsi="Aptos" w:eastAsia="Aptos"/>
                <w:b w:val="0"/>
                <w:sz w:val="16"/>
              </w:rPr>
              <w:t>Exposition Internet</w:t>
            </w:r>
          </w:p>
        </w:tc>
        <w:tc>
          <w:tcPr>
            <w:tcW w:type="dxa" w:w="10772"/>
            <w:vAlign w:val="center"/>
          </w:tcPr>
          <w:p>
            <w:pPr>
              <w:jc w:val="left"/>
            </w:pPr>
            <w:r/>
            <w:r>
              <w:rPr>
                <w:rFonts w:ascii="Aptos" w:hAnsi="Aptos" w:eastAsia="Aptos"/>
                <w:b w:val="0"/>
                <w:sz w:val="16"/>
              </w:rPr>
              <w:t>Aucune</w:t>
            </w:r>
          </w:p>
        </w:tc>
      </w:tr>
      <w:tr>
        <w:tc>
          <w:tcPr>
            <w:tcW w:type="dxa" w:w="3969"/>
            <w:vAlign w:val="center"/>
            <w:shd w:fill="D9EAF7"/>
          </w:tcPr>
          <w:p>
            <w:pPr>
              <w:jc w:val="left"/>
            </w:pPr>
            <w:r>
              <w:rPr>
                <w:b/>
              </w:rPr>
            </w:r>
            <w:r>
              <w:rPr>
                <w:rFonts w:ascii="Aptos" w:hAnsi="Aptos" w:eastAsia="Aptos"/>
                <w:b w:val="0"/>
                <w:sz w:val="16"/>
              </w:rPr>
              <w:t>Usage</w:t>
            </w:r>
          </w:p>
        </w:tc>
        <w:tc>
          <w:tcPr>
            <w:tcW w:type="dxa" w:w="10772"/>
            <w:vAlign w:val="center"/>
          </w:tcPr>
          <w:p>
            <w:pPr>
              <w:jc w:val="left"/>
            </w:pPr>
            <w:r/>
            <w:r>
              <w:rPr>
                <w:rFonts w:ascii="Aptos" w:hAnsi="Aptos" w:eastAsia="Aptos"/>
                <w:b w:val="0"/>
                <w:sz w:val="16"/>
              </w:rPr>
              <w:t>Supervision, état des agents, téléchargement d'installateurs, suivi des services, configuration opérationnelle</w:t>
            </w:r>
          </w:p>
        </w:tc>
      </w:tr>
    </w:tbl>
    <w:p>
      <w:pPr>
        <w:spacing w:after="80" w:line="240" w:lineRule="auto"/>
      </w:pPr>
    </w:p>
    <w:p>
      <w:pPr>
        <w:spacing w:after="80" w:line="240" w:lineRule="auto"/>
      </w:pPr>
      <w:r>
        <w:t>À prévoir côté DSI :</w:t>
      </w:r>
    </w:p>
    <w:p>
      <w:pPr>
        <w:pStyle w:val="ListBullet"/>
        <w:spacing w:after="80" w:line="240" w:lineRule="auto"/>
      </w:pPr>
      <w:r>
        <w:t>définir qui peut accéder au dashboard ;</w:t>
      </w:r>
    </w:p>
    <w:p>
      <w:pPr>
        <w:pStyle w:val="ListBullet"/>
        <w:spacing w:after="80" w:line="240" w:lineRule="auto"/>
      </w:pPr>
      <w:r>
        <w:t>valider le nom DNS interne ;</w:t>
      </w:r>
    </w:p>
    <w:p>
      <w:pPr>
        <w:pStyle w:val="ListBullet"/>
        <w:spacing w:after="80" w:line="240" w:lineRule="auto"/>
      </w:pPr>
      <w:r>
        <w:t>valider le certificat TLS interne ou le mode de certificat accepté ;</w:t>
      </w:r>
    </w:p>
    <w:p>
      <w:pPr>
        <w:pStyle w:val="ListBullet"/>
        <w:spacing w:after="80" w:line="240" w:lineRule="auto"/>
      </w:pPr>
      <w:r>
        <w:t>décider si l'accès dashboard est limité à un VLAN, à des postes admin, ou à un accès distant DSI.</w:t>
      </w:r>
    </w:p>
    <w:p>
      <w:pPr>
        <w:pStyle w:val="Heading2"/>
        <w:spacing w:after="80" w:line="240" w:lineRule="auto"/>
      </w:pPr>
      <w:r>
        <w:t>7.2 Administration système</w:t>
      </w:r>
    </w:p>
    <w:tbl>
      <w:tblPr>
        <w:tblStyle w:val="TableGrid"/>
        <w:tblW w:type="auto" w:w="0"/>
        <w:jc w:val="center"/>
        <w:tblLook w:firstColumn="1" w:firstRow="1" w:lastColumn="0" w:lastRow="0" w:noHBand="0" w:noVBand="1" w:val="04A0"/>
        <w:tblBorders>
          <w:top w:val="single" w:sz="4" w:space="0" w:color="7F9DB9"/>
          <w:left w:val="single" w:sz="4" w:space="0" w:color="7F9DB9"/>
          <w:bottom w:val="single" w:sz="4" w:space="0" w:color="7F9DB9"/>
          <w:right w:val="single" w:sz="4" w:space="0" w:color="7F9DB9"/>
          <w:insideH w:val="single" w:sz="4" w:space="0" w:color="7F9DB9"/>
          <w:insideV w:val="single" w:sz="4" w:space="0" w:color="7F9DB9"/>
        </w:tblBorders>
      </w:tblPr>
      <w:tblGrid>
        <w:gridCol w:w="7625"/>
        <w:gridCol w:w="7625"/>
      </w:tblGrid>
      <w:tr>
        <w:tc>
          <w:tcPr>
            <w:tcW w:type="dxa" w:w="3969"/>
            <w:shd w:fill="1F4E79"/>
            <w:vAlign w:val="center"/>
          </w:tcPr>
          <w:p>
            <w:pPr>
              <w:jc w:val="left"/>
            </w:pPr>
            <w:r/>
            <w:r>
              <w:rPr>
                <w:rFonts w:ascii="Aptos" w:hAnsi="Aptos" w:eastAsia="Aptos"/>
                <w:b/>
                <w:color w:val="FFFFFF"/>
                <w:sz w:val="17"/>
              </w:rPr>
              <w:t>Élément</w:t>
            </w:r>
          </w:p>
        </w:tc>
        <w:tc>
          <w:tcPr>
            <w:tcW w:type="dxa" w:w="10772"/>
            <w:shd w:fill="1F4E79"/>
            <w:vAlign w:val="center"/>
          </w:tcPr>
          <w:p>
            <w:pPr>
              <w:jc w:val="left"/>
            </w:pPr>
            <w:r/>
            <w:r>
              <w:rPr>
                <w:rFonts w:ascii="Aptos" w:hAnsi="Aptos" w:eastAsia="Aptos"/>
                <w:b/>
                <w:color w:val="FFFFFF"/>
                <w:sz w:val="17"/>
              </w:rPr>
              <w:t>Pré-requis</w:t>
            </w:r>
          </w:p>
        </w:tc>
      </w:tr>
      <w:tr>
        <w:tc>
          <w:tcPr>
            <w:tcW w:type="dxa" w:w="3969"/>
            <w:vAlign w:val="center"/>
            <w:shd w:fill="D9EAF7"/>
          </w:tcPr>
          <w:p>
            <w:pPr>
              <w:jc w:val="left"/>
            </w:pPr>
            <w:r>
              <w:rPr>
                <w:b/>
              </w:rPr>
            </w:r>
            <w:r>
              <w:rPr>
                <w:rFonts w:ascii="Aptos" w:hAnsi="Aptos" w:eastAsia="Aptos"/>
                <w:b w:val="0"/>
                <w:sz w:val="16"/>
              </w:rPr>
              <w:t>Protocole</w:t>
            </w:r>
          </w:p>
        </w:tc>
        <w:tc>
          <w:tcPr>
            <w:tcW w:type="dxa" w:w="10772"/>
            <w:vAlign w:val="center"/>
          </w:tcPr>
          <w:p>
            <w:pPr>
              <w:jc w:val="left"/>
            </w:pPr>
            <w:r/>
            <w:r>
              <w:rPr>
                <w:rFonts w:ascii="Aptos" w:hAnsi="Aptos" w:eastAsia="Aptos"/>
                <w:b w:val="0"/>
                <w:sz w:val="16"/>
              </w:rPr>
              <w:t>SSH</w:t>
            </w:r>
          </w:p>
        </w:tc>
      </w:tr>
      <w:tr>
        <w:tc>
          <w:tcPr>
            <w:tcW w:type="dxa" w:w="3969"/>
            <w:vAlign w:val="center"/>
            <w:shd w:fill="D9EAF7"/>
          </w:tcPr>
          <w:p>
            <w:pPr>
              <w:jc w:val="left"/>
            </w:pPr>
            <w:r>
              <w:rPr>
                <w:b/>
              </w:rPr>
            </w:r>
            <w:r>
              <w:rPr>
                <w:rFonts w:ascii="Aptos" w:hAnsi="Aptos" w:eastAsia="Aptos"/>
                <w:b w:val="0"/>
                <w:sz w:val="16"/>
              </w:rPr>
              <w:t>Port</w:t>
            </w:r>
          </w:p>
        </w:tc>
        <w:tc>
          <w:tcPr>
            <w:tcW w:type="dxa" w:w="10772"/>
            <w:vAlign w:val="center"/>
          </w:tcPr>
          <w:p>
            <w:pPr>
              <w:jc w:val="left"/>
            </w:pPr>
            <w:r/>
            <w:r>
              <w:rPr>
                <w:rFonts w:ascii="Aptos" w:hAnsi="Aptos" w:eastAsia="Aptos"/>
                <w:b w:val="0"/>
                <w:sz w:val="16"/>
              </w:rPr>
              <w:t>22 TCP, si autorisé</w:t>
            </w:r>
          </w:p>
        </w:tc>
      </w:tr>
      <w:tr>
        <w:tc>
          <w:tcPr>
            <w:tcW w:type="dxa" w:w="3969"/>
            <w:vAlign w:val="center"/>
            <w:shd w:fill="D9EAF7"/>
          </w:tcPr>
          <w:p>
            <w:pPr>
              <w:jc w:val="left"/>
            </w:pPr>
            <w:r>
              <w:rPr>
                <w:b/>
              </w:rPr>
            </w:r>
            <w:r>
              <w:rPr>
                <w:rFonts w:ascii="Aptos" w:hAnsi="Aptos" w:eastAsia="Aptos"/>
                <w:b w:val="0"/>
                <w:sz w:val="16"/>
              </w:rPr>
              <w:t>Source</w:t>
            </w:r>
          </w:p>
        </w:tc>
        <w:tc>
          <w:tcPr>
            <w:tcW w:type="dxa" w:w="10772"/>
            <w:vAlign w:val="center"/>
          </w:tcPr>
          <w:p>
            <w:pPr>
              <w:jc w:val="left"/>
            </w:pPr>
            <w:r/>
            <w:r>
              <w:rPr>
                <w:rFonts w:ascii="Aptos" w:hAnsi="Aptos" w:eastAsia="Aptos"/>
                <w:b w:val="0"/>
                <w:sz w:val="16"/>
              </w:rPr>
              <w:t>Réseau d'administration ou accès distant validé par la DSI</w:t>
            </w:r>
          </w:p>
        </w:tc>
      </w:tr>
      <w:tr>
        <w:tc>
          <w:tcPr>
            <w:tcW w:type="dxa" w:w="3969"/>
            <w:vAlign w:val="center"/>
            <w:shd w:fill="D9EAF7"/>
          </w:tcPr>
          <w:p>
            <w:pPr>
              <w:jc w:val="left"/>
            </w:pPr>
            <w:r>
              <w:rPr>
                <w:b/>
              </w:rPr>
            </w:r>
            <w:r>
              <w:rPr>
                <w:rFonts w:ascii="Aptos" w:hAnsi="Aptos" w:eastAsia="Aptos"/>
                <w:b w:val="0"/>
                <w:sz w:val="16"/>
              </w:rPr>
              <w:t>Authentification</w:t>
            </w:r>
          </w:p>
        </w:tc>
        <w:tc>
          <w:tcPr>
            <w:tcW w:type="dxa" w:w="10772"/>
            <w:vAlign w:val="center"/>
          </w:tcPr>
          <w:p>
            <w:pPr>
              <w:jc w:val="left"/>
            </w:pPr>
            <w:r/>
            <w:r>
              <w:rPr>
                <w:rFonts w:ascii="Aptos" w:hAnsi="Aptos" w:eastAsia="Aptos"/>
                <w:b w:val="0"/>
                <w:sz w:val="16"/>
              </w:rPr>
              <w:t>Clé SSH uniquement</w:t>
            </w:r>
          </w:p>
        </w:tc>
      </w:tr>
      <w:tr>
        <w:tc>
          <w:tcPr>
            <w:tcW w:type="dxa" w:w="3969"/>
            <w:vAlign w:val="center"/>
            <w:shd w:fill="D9EAF7"/>
          </w:tcPr>
          <w:p>
            <w:pPr>
              <w:jc w:val="left"/>
            </w:pPr>
            <w:r>
              <w:rPr>
                <w:b/>
              </w:rPr>
            </w:r>
            <w:r>
              <w:rPr>
                <w:rFonts w:ascii="Aptos" w:hAnsi="Aptos" w:eastAsia="Aptos"/>
                <w:b w:val="0"/>
                <w:sz w:val="16"/>
              </w:rPr>
              <w:t>Root direct</w:t>
            </w:r>
          </w:p>
        </w:tc>
        <w:tc>
          <w:tcPr>
            <w:tcW w:type="dxa" w:w="10772"/>
            <w:vAlign w:val="center"/>
          </w:tcPr>
          <w:p>
            <w:pPr>
              <w:jc w:val="left"/>
            </w:pPr>
            <w:r/>
            <w:r>
              <w:rPr>
                <w:rFonts w:ascii="Aptos" w:hAnsi="Aptos" w:eastAsia="Aptos"/>
                <w:b w:val="0"/>
                <w:sz w:val="16"/>
              </w:rPr>
              <w:t>Désactivé</w:t>
            </w:r>
          </w:p>
        </w:tc>
      </w:tr>
      <w:tr>
        <w:tc>
          <w:tcPr>
            <w:tcW w:type="dxa" w:w="3969"/>
            <w:vAlign w:val="center"/>
            <w:shd w:fill="D9EAF7"/>
          </w:tcPr>
          <w:p>
            <w:pPr>
              <w:jc w:val="left"/>
            </w:pPr>
            <w:r>
              <w:rPr>
                <w:b/>
              </w:rPr>
            </w:r>
            <w:r>
              <w:rPr>
                <w:rFonts w:ascii="Aptos" w:hAnsi="Aptos" w:eastAsia="Aptos"/>
                <w:b w:val="0"/>
                <w:sz w:val="16"/>
              </w:rPr>
              <w:t>Compte admin</w:t>
            </w:r>
          </w:p>
        </w:tc>
        <w:tc>
          <w:tcPr>
            <w:tcW w:type="dxa" w:w="10772"/>
            <w:vAlign w:val="center"/>
          </w:tcPr>
          <w:p>
            <w:pPr>
              <w:jc w:val="left"/>
            </w:pPr>
            <w:r/>
            <w:r>
              <w:rPr>
                <w:rFonts w:ascii="Aptos" w:hAnsi="Aptos" w:eastAsia="Aptos"/>
                <w:b w:val="0"/>
                <w:sz w:val="16"/>
              </w:rPr>
              <w:t>Compte nominatif à définir avec la DSI</w:t>
            </w:r>
          </w:p>
        </w:tc>
      </w:tr>
      <w:tr>
        <w:tc>
          <w:tcPr>
            <w:tcW w:type="dxa" w:w="3969"/>
            <w:vAlign w:val="center"/>
            <w:shd w:fill="D9EAF7"/>
          </w:tcPr>
          <w:p>
            <w:pPr>
              <w:jc w:val="left"/>
            </w:pPr>
            <w:r>
              <w:rPr>
                <w:b/>
              </w:rPr>
            </w:r>
            <w:r>
              <w:rPr>
                <w:rFonts w:ascii="Aptos" w:hAnsi="Aptos" w:eastAsia="Aptos"/>
                <w:b w:val="0"/>
                <w:sz w:val="16"/>
              </w:rPr>
              <w:t>Journalisation</w:t>
            </w:r>
          </w:p>
        </w:tc>
        <w:tc>
          <w:tcPr>
            <w:tcW w:type="dxa" w:w="10772"/>
            <w:vAlign w:val="center"/>
          </w:tcPr>
          <w:p>
            <w:pPr>
              <w:jc w:val="left"/>
            </w:pPr>
            <w:r/>
            <w:r>
              <w:rPr>
                <w:rFonts w:ascii="Aptos" w:hAnsi="Aptos" w:eastAsia="Aptos"/>
                <w:b w:val="0"/>
                <w:sz w:val="16"/>
              </w:rPr>
              <w:t>Logs SSH et sudo conservés localement</w:t>
            </w:r>
          </w:p>
        </w:tc>
      </w:tr>
    </w:tbl>
    <w:p>
      <w:pPr>
        <w:spacing w:after="80" w:line="240" w:lineRule="auto"/>
      </w:pPr>
    </w:p>
    <w:p>
      <w:pPr>
        <w:pStyle w:val="ListBullet"/>
        <w:spacing w:after="80" w:line="240" w:lineRule="auto"/>
      </w:pPr>
      <w:r>
        <w:t>pas de SSH par mot de passe ;</w:t>
      </w:r>
    </w:p>
    <w:p>
      <w:pPr>
        <w:pStyle w:val="ListBullet"/>
        <w:spacing w:after="80" w:line="240" w:lineRule="auto"/>
      </w:pPr>
      <w:r>
        <w:t>pas de root direct ;</w:t>
      </w:r>
    </w:p>
    <w:p>
      <w:pPr>
        <w:pStyle w:val="ListBullet"/>
        <w:spacing w:after="80" w:line="240" w:lineRule="auto"/>
      </w:pPr>
      <w:r>
        <w:t>activité admin journalisée ;</w:t>
      </w:r>
    </w:p>
    <w:p>
      <w:pPr>
        <w:pStyle w:val="ListBullet"/>
        <w:spacing w:after="80" w:line="240" w:lineRule="auto"/>
      </w:pPr>
      <w:r>
        <w:t>accès supprimable en fin de POC ou sur demande DSI.</w:t>
      </w:r>
    </w:p>
    <w:p>
      <w:pPr>
        <w:pStyle w:val="Heading1"/>
        <w:spacing w:after="80" w:line="240" w:lineRule="auto"/>
      </w:pPr>
      <w:r>
        <w:t>8. Sécurité et données</w:t>
      </w:r>
    </w:p>
    <w:tbl>
      <w:tblPr>
        <w:tblStyle w:val="TableGrid"/>
        <w:tblW w:type="auto" w:w="0"/>
        <w:jc w:val="center"/>
        <w:tblLook w:firstColumn="1" w:firstRow="1" w:lastColumn="0" w:lastRow="0" w:noHBand="0" w:noVBand="1" w:val="04A0"/>
        <w:tblBorders>
          <w:top w:val="single" w:sz="4" w:space="0" w:color="7F9DB9"/>
          <w:left w:val="single" w:sz="4" w:space="0" w:color="7F9DB9"/>
          <w:bottom w:val="single" w:sz="4" w:space="0" w:color="7F9DB9"/>
          <w:right w:val="single" w:sz="4" w:space="0" w:color="7F9DB9"/>
          <w:insideH w:val="single" w:sz="4" w:space="0" w:color="7F9DB9"/>
          <w:insideV w:val="single" w:sz="4" w:space="0" w:color="7F9DB9"/>
        </w:tblBorders>
      </w:tblPr>
      <w:tblGrid>
        <w:gridCol w:w="7625"/>
        <w:gridCol w:w="7625"/>
      </w:tblGrid>
      <w:tr>
        <w:tc>
          <w:tcPr>
            <w:tcW w:type="dxa" w:w="4535"/>
            <w:shd w:fill="1F4E79"/>
            <w:vAlign w:val="center"/>
          </w:tcPr>
          <w:p>
            <w:pPr>
              <w:jc w:val="left"/>
            </w:pPr>
            <w:r/>
            <w:r>
              <w:rPr>
                <w:rFonts w:ascii="Aptos" w:hAnsi="Aptos" w:eastAsia="Aptos"/>
                <w:b/>
                <w:color w:val="FFFFFF"/>
                <w:sz w:val="17"/>
              </w:rPr>
              <w:t>Principe technique</w:t>
            </w:r>
          </w:p>
        </w:tc>
        <w:tc>
          <w:tcPr>
            <w:tcW w:type="dxa" w:w="10205"/>
            <w:shd w:fill="1F4E79"/>
            <w:vAlign w:val="center"/>
          </w:tcPr>
          <w:p>
            <w:pPr>
              <w:jc w:val="left"/>
            </w:pPr>
            <w:r/>
            <w:r>
              <w:rPr>
                <w:rFonts w:ascii="Aptos" w:hAnsi="Aptos" w:eastAsia="Aptos"/>
                <w:b/>
                <w:color w:val="FFFFFF"/>
                <w:sz w:val="17"/>
              </w:rPr>
              <w:t>Pré-requis / décision attendue</w:t>
            </w:r>
          </w:p>
        </w:tc>
      </w:tr>
      <w:tr>
        <w:tc>
          <w:tcPr>
            <w:tcW w:type="dxa" w:w="4535"/>
            <w:vAlign w:val="center"/>
            <w:shd w:fill="D9EAF7"/>
          </w:tcPr>
          <w:p>
            <w:pPr>
              <w:jc w:val="left"/>
            </w:pPr>
            <w:r>
              <w:rPr>
                <w:b/>
              </w:rPr>
            </w:r>
            <w:r>
              <w:rPr>
                <w:rFonts w:ascii="Aptos" w:hAnsi="Aptos" w:eastAsia="Aptos"/>
                <w:b w:val="0"/>
                <w:sz w:val="16"/>
              </w:rPr>
              <w:t>Déploiement</w:t>
            </w:r>
          </w:p>
        </w:tc>
        <w:tc>
          <w:tcPr>
            <w:tcW w:type="dxa" w:w="10205"/>
            <w:vAlign w:val="center"/>
          </w:tcPr>
          <w:p>
            <w:pPr>
              <w:jc w:val="left"/>
            </w:pPr>
            <w:r/>
            <w:r>
              <w:rPr>
                <w:rFonts w:ascii="Aptos" w:hAnsi="Aptos" w:eastAsia="Aptos"/>
                <w:b w:val="0"/>
                <w:sz w:val="16"/>
              </w:rPr>
              <w:t>100 % on-premise</w:t>
            </w:r>
          </w:p>
        </w:tc>
      </w:tr>
      <w:tr>
        <w:tc>
          <w:tcPr>
            <w:tcW w:type="dxa" w:w="4535"/>
            <w:vAlign w:val="center"/>
            <w:shd w:fill="D9EAF7"/>
          </w:tcPr>
          <w:p>
            <w:pPr>
              <w:jc w:val="left"/>
            </w:pPr>
            <w:r>
              <w:rPr>
                <w:b/>
              </w:rPr>
            </w:r>
            <w:r>
              <w:rPr>
                <w:rFonts w:ascii="Aptos" w:hAnsi="Aptos" w:eastAsia="Aptos"/>
                <w:b w:val="0"/>
                <w:sz w:val="16"/>
              </w:rPr>
              <w:t>Exposition publique</w:t>
            </w:r>
          </w:p>
        </w:tc>
        <w:tc>
          <w:tcPr>
            <w:tcW w:type="dxa" w:w="10205"/>
            <w:vAlign w:val="center"/>
          </w:tcPr>
          <w:p>
            <w:pPr>
              <w:jc w:val="left"/>
            </w:pPr>
            <w:r/>
            <w:r>
              <w:rPr>
                <w:rFonts w:ascii="Aptos" w:hAnsi="Aptos" w:eastAsia="Aptos"/>
                <w:b w:val="0"/>
                <w:sz w:val="16"/>
              </w:rPr>
              <w:t>Aucune exposition Internet demandée</w:t>
            </w:r>
          </w:p>
        </w:tc>
      </w:tr>
      <w:tr>
        <w:tc>
          <w:tcPr>
            <w:tcW w:type="dxa" w:w="4535"/>
            <w:vAlign w:val="center"/>
            <w:shd w:fill="D9EAF7"/>
          </w:tcPr>
          <w:p>
            <w:pPr>
              <w:jc w:val="left"/>
            </w:pPr>
            <w:r>
              <w:rPr>
                <w:b/>
              </w:rPr>
            </w:r>
            <w:r>
              <w:rPr>
                <w:rFonts w:ascii="Aptos" w:hAnsi="Aptos" w:eastAsia="Aptos"/>
                <w:b w:val="0"/>
                <w:sz w:val="16"/>
              </w:rPr>
              <w:t>Inférence IA</w:t>
            </w:r>
          </w:p>
        </w:tc>
        <w:tc>
          <w:tcPr>
            <w:tcW w:type="dxa" w:w="10205"/>
            <w:vAlign w:val="center"/>
          </w:tcPr>
          <w:p>
            <w:pPr>
              <w:jc w:val="left"/>
            </w:pPr>
            <w:r/>
            <w:r>
              <w:rPr>
                <w:rFonts w:ascii="Aptos" w:hAnsi="Aptos" w:eastAsia="Aptos"/>
                <w:b w:val="0"/>
                <w:sz w:val="16"/>
              </w:rPr>
              <w:t>Locale au DGX</w:t>
            </w:r>
          </w:p>
        </w:tc>
      </w:tr>
      <w:tr>
        <w:tc>
          <w:tcPr>
            <w:tcW w:type="dxa" w:w="4535"/>
            <w:vAlign w:val="center"/>
            <w:shd w:fill="D9EAF7"/>
          </w:tcPr>
          <w:p>
            <w:pPr>
              <w:jc w:val="left"/>
            </w:pPr>
            <w:r>
              <w:rPr>
                <w:b/>
              </w:rPr>
            </w:r>
            <w:r>
              <w:rPr>
                <w:rFonts w:ascii="Aptos" w:hAnsi="Aptos" w:eastAsia="Aptos"/>
                <w:b w:val="0"/>
                <w:sz w:val="16"/>
              </w:rPr>
              <w:t>Modèles IA externes</w:t>
            </w:r>
          </w:p>
        </w:tc>
        <w:tc>
          <w:tcPr>
            <w:tcW w:type="dxa" w:w="10205"/>
            <w:vAlign w:val="center"/>
          </w:tcPr>
          <w:p>
            <w:pPr>
              <w:jc w:val="left"/>
            </w:pPr>
            <w:r/>
            <w:r>
              <w:rPr>
                <w:rFonts w:ascii="Aptos" w:hAnsi="Aptos" w:eastAsia="Aptos"/>
                <w:b w:val="0"/>
                <w:sz w:val="16"/>
              </w:rPr>
              <w:t>Aucun appel externe pour traiter les écrans utilisateurs</w:t>
            </w:r>
          </w:p>
        </w:tc>
      </w:tr>
      <w:tr>
        <w:tc>
          <w:tcPr>
            <w:tcW w:type="dxa" w:w="4535"/>
            <w:vAlign w:val="center"/>
            <w:shd w:fill="D9EAF7"/>
          </w:tcPr>
          <w:p>
            <w:pPr>
              <w:jc w:val="left"/>
            </w:pPr>
            <w:r>
              <w:rPr>
                <w:b/>
              </w:rPr>
            </w:r>
            <w:r>
              <w:rPr>
                <w:rFonts w:ascii="Aptos" w:hAnsi="Aptos" w:eastAsia="Aptos"/>
                <w:b w:val="0"/>
                <w:sz w:val="16"/>
              </w:rPr>
              <w:t>Logs et données techniques</w:t>
            </w:r>
          </w:p>
        </w:tc>
        <w:tc>
          <w:tcPr>
            <w:tcW w:type="dxa" w:w="10205"/>
            <w:vAlign w:val="center"/>
          </w:tcPr>
          <w:p>
            <w:pPr>
              <w:jc w:val="left"/>
            </w:pPr>
            <w:r/>
            <w:r>
              <w:rPr>
                <w:rFonts w:ascii="Aptos" w:hAnsi="Aptos" w:eastAsia="Aptos"/>
                <w:b w:val="0"/>
                <w:sz w:val="16"/>
              </w:rPr>
              <w:t>Conservés localement sur le DGX</w:t>
            </w:r>
          </w:p>
        </w:tc>
      </w:tr>
      <w:tr>
        <w:tc>
          <w:tcPr>
            <w:tcW w:type="dxa" w:w="4535"/>
            <w:vAlign w:val="center"/>
            <w:shd w:fill="D9EAF7"/>
          </w:tcPr>
          <w:p>
            <w:pPr>
              <w:jc w:val="left"/>
            </w:pPr>
            <w:r>
              <w:rPr>
                <w:b/>
              </w:rPr>
            </w:r>
            <w:r>
              <w:rPr>
                <w:rFonts w:ascii="Aptos" w:hAnsi="Aptos" w:eastAsia="Aptos"/>
                <w:b w:val="0"/>
                <w:sz w:val="16"/>
              </w:rPr>
              <w:t>Chiffrement</w:t>
            </w:r>
          </w:p>
        </w:tc>
        <w:tc>
          <w:tcPr>
            <w:tcW w:type="dxa" w:w="10205"/>
            <w:vAlign w:val="center"/>
          </w:tcPr>
          <w:p>
            <w:pPr>
              <w:jc w:val="left"/>
            </w:pPr>
            <w:r/>
            <w:r>
              <w:rPr>
                <w:rFonts w:ascii="Aptos" w:hAnsi="Aptos" w:eastAsia="Aptos"/>
                <w:b w:val="0"/>
                <w:sz w:val="16"/>
              </w:rPr>
              <w:t>Chiffrement disque ou partition de données à valider avec la DSI</w:t>
            </w:r>
          </w:p>
        </w:tc>
      </w:tr>
      <w:tr>
        <w:tc>
          <w:tcPr>
            <w:tcW w:type="dxa" w:w="4535"/>
            <w:vAlign w:val="center"/>
            <w:shd w:fill="D9EAF7"/>
          </w:tcPr>
          <w:p>
            <w:pPr>
              <w:jc w:val="left"/>
            </w:pPr>
            <w:r>
              <w:rPr>
                <w:b/>
              </w:rPr>
            </w:r>
            <w:r>
              <w:rPr>
                <w:rFonts w:ascii="Aptos" w:hAnsi="Aptos" w:eastAsia="Aptos"/>
                <w:b w:val="0"/>
                <w:sz w:val="16"/>
              </w:rPr>
              <w:t>Rétention</w:t>
            </w:r>
          </w:p>
        </w:tc>
        <w:tc>
          <w:tcPr>
            <w:tcW w:type="dxa" w:w="10205"/>
            <w:vAlign w:val="center"/>
          </w:tcPr>
          <w:p>
            <w:pPr>
              <w:jc w:val="left"/>
            </w:pPr>
            <w:r/>
            <w:r>
              <w:rPr>
                <w:rFonts w:ascii="Aptos" w:hAnsi="Aptos" w:eastAsia="Aptos"/>
                <w:b w:val="0"/>
                <w:sz w:val="16"/>
              </w:rPr>
              <w:t>Politique de rétention à valider avec la DSI / DPO avant mise en service</w:t>
            </w:r>
          </w:p>
        </w:tc>
      </w:tr>
    </w:tbl>
    <w:p>
      <w:pPr>
        <w:spacing w:after="80" w:line="240" w:lineRule="auto"/>
      </w:pPr>
    </w:p>
    <w:tbl>
      <w:tblPr>
        <w:tblW w:type="auto" w:w="0"/>
        <w:jc w:val="center"/>
        <w:tblLook w:firstColumn="1" w:firstRow="1" w:lastColumn="0" w:lastRow="0" w:noHBand="0" w:noVBand="1" w:val="04A0"/>
        <w:tblBorders>
          <w:top w:val="single" w:sz="4" w:space="0" w:color="7F9DB9"/>
          <w:left w:val="single" w:sz="4" w:space="0" w:color="7F9DB9"/>
          <w:bottom w:val="single" w:sz="4" w:space="0" w:color="7F9DB9"/>
          <w:right w:val="single" w:sz="4" w:space="0" w:color="7F9DB9"/>
          <w:insideH w:val="single" w:sz="4" w:space="0" w:color="7F9DB9"/>
          <w:insideV w:val="single" w:sz="4" w:space="0" w:color="7F9DB9"/>
        </w:tblBorders>
      </w:tblPr>
      <w:tblGrid>
        <w:gridCol w:w="15250"/>
      </w:tblGrid>
      <w:tr>
        <w:tc>
          <w:tcPr>
            <w:tcW w:type="dxa" w:w="15250"/>
            <w:shd w:fill="FFF2CC"/>
            <w:vAlign w:val="center"/>
          </w:tcPr>
          <w:p>
            <w:pPr>
              <w:jc w:val="left"/>
            </w:pPr>
            <w:r/>
            <w:r>
              <w:rPr>
                <w:rFonts w:ascii="Aptos" w:hAnsi="Aptos" w:eastAsia="Aptos"/>
                <w:b w:val="0"/>
                <w:color w:val="000000"/>
                <w:sz w:val="17"/>
              </w:rPr>
              <w:t>Point technique à arbitrer : le mode apprentissage peut produire des traces techniques locales de session pendant une durée limitée. La durée de rétention, le niveau d'anonymisation et les modalités d'effacement doivent être validés avant exploitation sur données réelles.</w:t>
            </w:r>
          </w:p>
        </w:tc>
      </w:tr>
    </w:tbl>
    <w:p>
      <w:pPr>
        <w:spacing w:after="80" w:line="240" w:lineRule="auto"/>
      </w:pPr>
    </w:p>
    <w:p>
      <w:pPr>
        <w:pStyle w:val="Heading1"/>
        <w:spacing w:after="80" w:line="240" w:lineRule="auto"/>
      </w:pPr>
      <w:r>
        <w:t>9. Checklist DSI avant installation</w:t>
      </w:r>
    </w:p>
    <w:tbl>
      <w:tblPr>
        <w:tblStyle w:val="TableGrid"/>
        <w:tblW w:type="auto" w:w="0"/>
        <w:jc w:val="center"/>
        <w:tblLook w:firstColumn="1" w:firstRow="1" w:lastColumn="0" w:lastRow="0" w:noHBand="0" w:noVBand="1" w:val="04A0"/>
        <w:tblBorders>
          <w:top w:val="single" w:sz="4" w:space="0" w:color="7F9DB9"/>
          <w:left w:val="single" w:sz="4" w:space="0" w:color="7F9DB9"/>
          <w:bottom w:val="single" w:sz="4" w:space="0" w:color="7F9DB9"/>
          <w:right w:val="single" w:sz="4" w:space="0" w:color="7F9DB9"/>
          <w:insideH w:val="single" w:sz="4" w:space="0" w:color="7F9DB9"/>
          <w:insideV w:val="single" w:sz="4" w:space="0" w:color="7F9DB9"/>
        </w:tblBorders>
      </w:tblPr>
      <w:tblGrid>
        <w:gridCol w:w="7625"/>
        <w:gridCol w:w="7625"/>
      </w:tblGrid>
      <w:tr>
        <w:tc>
          <w:tcPr>
            <w:tcW w:type="dxa" w:w="1134"/>
            <w:shd w:fill="1F4E79"/>
            <w:vAlign w:val="center"/>
          </w:tcPr>
          <w:p>
            <w:pPr>
              <w:jc w:val="left"/>
            </w:pPr>
            <w:r/>
            <w:r>
              <w:rPr>
                <w:rFonts w:ascii="Aptos" w:hAnsi="Aptos" w:eastAsia="Aptos"/>
                <w:b/>
                <w:color w:val="FFFFFF"/>
                <w:sz w:val="17"/>
              </w:rPr>
              <w:t>Statut</w:t>
            </w:r>
          </w:p>
        </w:tc>
        <w:tc>
          <w:tcPr>
            <w:tcW w:type="dxa" w:w="13606"/>
            <w:shd w:fill="1F4E79"/>
            <w:vAlign w:val="center"/>
          </w:tcPr>
          <w:p>
            <w:pPr>
              <w:jc w:val="left"/>
            </w:pPr>
            <w:r/>
            <w:r>
              <w:rPr>
                <w:rFonts w:ascii="Aptos" w:hAnsi="Aptos" w:eastAsia="Aptos"/>
                <w:b/>
                <w:color w:val="FFFFFF"/>
                <w:sz w:val="17"/>
              </w:rPr>
              <w:t>Action</w:t>
            </w:r>
          </w:p>
        </w:tc>
      </w:tr>
      <w:tr>
        <w:tc>
          <w:tcPr>
            <w:tcW w:type="dxa" w:w="1134"/>
            <w:vAlign w:val="center"/>
            <w:shd w:fill="D9EAF7"/>
          </w:tcPr>
          <w:p>
            <w:pPr>
              <w:jc w:val="left"/>
            </w:pPr>
            <w:r>
              <w:rPr>
                <w:b/>
              </w:rPr>
            </w:r>
            <w:r>
              <w:rPr>
                <w:rFonts w:ascii="Aptos" w:hAnsi="Aptos" w:eastAsia="Aptos"/>
                <w:b w:val="0"/>
                <w:sz w:val="16"/>
              </w:rPr>
              <w:t>☐</w:t>
            </w:r>
          </w:p>
        </w:tc>
        <w:tc>
          <w:tcPr>
            <w:tcW w:type="dxa" w:w="13606"/>
            <w:vAlign w:val="center"/>
          </w:tcPr>
          <w:p>
            <w:pPr>
              <w:jc w:val="left"/>
            </w:pPr>
            <w:r/>
            <w:r>
              <w:rPr>
                <w:rFonts w:ascii="Aptos" w:hAnsi="Aptos" w:eastAsia="Aptos"/>
                <w:b w:val="0"/>
                <w:sz w:val="16"/>
              </w:rPr>
              <w:t>Confirmer le VLAN d'accueil.</w:t>
            </w:r>
          </w:p>
        </w:tc>
      </w:tr>
      <w:tr>
        <w:tc>
          <w:tcPr>
            <w:tcW w:type="dxa" w:w="1134"/>
            <w:vAlign w:val="center"/>
            <w:shd w:fill="D9EAF7"/>
          </w:tcPr>
          <w:p>
            <w:pPr>
              <w:jc w:val="left"/>
            </w:pPr>
            <w:r>
              <w:rPr>
                <w:b/>
              </w:rPr>
            </w:r>
            <w:r>
              <w:rPr>
                <w:rFonts w:ascii="Aptos" w:hAnsi="Aptos" w:eastAsia="Aptos"/>
                <w:b w:val="0"/>
                <w:sz w:val="16"/>
              </w:rPr>
              <w:t>☐</w:t>
            </w:r>
          </w:p>
        </w:tc>
        <w:tc>
          <w:tcPr>
            <w:tcW w:type="dxa" w:w="13606"/>
            <w:vAlign w:val="center"/>
          </w:tcPr>
          <w:p>
            <w:pPr>
              <w:jc w:val="left"/>
            </w:pPr>
            <w:r/>
            <w:r>
              <w:rPr>
                <w:rFonts w:ascii="Aptos" w:hAnsi="Aptos" w:eastAsia="Aptos"/>
                <w:b w:val="0"/>
                <w:sz w:val="16"/>
              </w:rPr>
              <w:t>Réserver l'adresse IP ou valider l'IP statique.</w:t>
            </w:r>
          </w:p>
        </w:tc>
      </w:tr>
      <w:tr>
        <w:tc>
          <w:tcPr>
            <w:tcW w:type="dxa" w:w="1134"/>
            <w:vAlign w:val="center"/>
            <w:shd w:fill="D9EAF7"/>
          </w:tcPr>
          <w:p>
            <w:pPr>
              <w:jc w:val="left"/>
            </w:pPr>
            <w:r>
              <w:rPr>
                <w:b/>
              </w:rPr>
            </w:r>
            <w:r>
              <w:rPr>
                <w:rFonts w:ascii="Aptos" w:hAnsi="Aptos" w:eastAsia="Aptos"/>
                <w:b w:val="0"/>
                <w:sz w:val="16"/>
              </w:rPr>
              <w:t>☐</w:t>
            </w:r>
          </w:p>
        </w:tc>
        <w:tc>
          <w:tcPr>
            <w:tcW w:type="dxa" w:w="13606"/>
            <w:vAlign w:val="center"/>
          </w:tcPr>
          <w:p>
            <w:pPr>
              <w:jc w:val="left"/>
            </w:pPr>
            <w:r/>
            <w:r>
              <w:rPr>
                <w:rFonts w:ascii="Aptos" w:hAnsi="Aptos" w:eastAsia="Aptos"/>
                <w:b w:val="0"/>
                <w:sz w:val="16"/>
              </w:rPr>
              <w:t>Créer l'entrée DNS interne.</w:t>
            </w:r>
          </w:p>
        </w:tc>
      </w:tr>
      <w:tr>
        <w:tc>
          <w:tcPr>
            <w:tcW w:type="dxa" w:w="1134"/>
            <w:vAlign w:val="center"/>
            <w:shd w:fill="D9EAF7"/>
          </w:tcPr>
          <w:p>
            <w:pPr>
              <w:jc w:val="left"/>
            </w:pPr>
            <w:r>
              <w:rPr>
                <w:b/>
              </w:rPr>
            </w:r>
            <w:r>
              <w:rPr>
                <w:rFonts w:ascii="Aptos" w:hAnsi="Aptos" w:eastAsia="Aptos"/>
                <w:b w:val="0"/>
                <w:sz w:val="16"/>
              </w:rPr>
              <w:t>☐</w:t>
            </w:r>
          </w:p>
        </w:tc>
        <w:tc>
          <w:tcPr>
            <w:tcW w:type="dxa" w:w="13606"/>
            <w:vAlign w:val="center"/>
          </w:tcPr>
          <w:p>
            <w:pPr>
              <w:jc w:val="left"/>
            </w:pPr>
            <w:r/>
            <w:r>
              <w:rPr>
                <w:rFonts w:ascii="Aptos" w:hAnsi="Aptos" w:eastAsia="Aptos"/>
                <w:b w:val="0"/>
                <w:sz w:val="16"/>
              </w:rPr>
              <w:t>Valider le certificat TLS ou la politique de certificat interne.</w:t>
            </w:r>
          </w:p>
        </w:tc>
      </w:tr>
      <w:tr>
        <w:tc>
          <w:tcPr>
            <w:tcW w:type="dxa" w:w="1134"/>
            <w:vAlign w:val="center"/>
            <w:shd w:fill="D9EAF7"/>
          </w:tcPr>
          <w:p>
            <w:pPr>
              <w:jc w:val="left"/>
            </w:pPr>
            <w:r>
              <w:rPr>
                <w:b/>
              </w:rPr>
            </w:r>
            <w:r>
              <w:rPr>
                <w:rFonts w:ascii="Aptos" w:hAnsi="Aptos" w:eastAsia="Aptos"/>
                <w:b w:val="0"/>
                <w:sz w:val="16"/>
              </w:rPr>
              <w:t>☐</w:t>
            </w:r>
          </w:p>
        </w:tc>
        <w:tc>
          <w:tcPr>
            <w:tcW w:type="dxa" w:w="13606"/>
            <w:vAlign w:val="center"/>
          </w:tcPr>
          <w:p>
            <w:pPr>
              <w:jc w:val="left"/>
            </w:pPr>
            <w:r/>
            <w:r>
              <w:rPr>
                <w:rFonts w:ascii="Aptos" w:hAnsi="Aptos" w:eastAsia="Aptos"/>
                <w:b w:val="0"/>
                <w:sz w:val="16"/>
              </w:rPr>
              <w:t>Valider les flux entrants : 443, et 22 si SSH autorisé.</w:t>
            </w:r>
          </w:p>
        </w:tc>
      </w:tr>
      <w:tr>
        <w:tc>
          <w:tcPr>
            <w:tcW w:type="dxa" w:w="1134"/>
            <w:vAlign w:val="center"/>
            <w:shd w:fill="D9EAF7"/>
          </w:tcPr>
          <w:p>
            <w:pPr>
              <w:jc w:val="left"/>
            </w:pPr>
            <w:r>
              <w:rPr>
                <w:b/>
              </w:rPr>
            </w:r>
            <w:r>
              <w:rPr>
                <w:rFonts w:ascii="Aptos" w:hAnsi="Aptos" w:eastAsia="Aptos"/>
                <w:b w:val="0"/>
                <w:sz w:val="16"/>
              </w:rPr>
              <w:t>☐</w:t>
            </w:r>
          </w:p>
        </w:tc>
        <w:tc>
          <w:tcPr>
            <w:tcW w:type="dxa" w:w="13606"/>
            <w:vAlign w:val="center"/>
          </w:tcPr>
          <w:p>
            <w:pPr>
              <w:jc w:val="left"/>
            </w:pPr>
            <w:r/>
            <w:r>
              <w:rPr>
                <w:rFonts w:ascii="Aptos" w:hAnsi="Aptos" w:eastAsia="Aptos"/>
                <w:b w:val="0"/>
                <w:sz w:val="16"/>
              </w:rPr>
              <w:t>Valider les flux sortants nécessaires à l'installation.</w:t>
            </w:r>
          </w:p>
        </w:tc>
      </w:tr>
      <w:tr>
        <w:tc>
          <w:tcPr>
            <w:tcW w:type="dxa" w:w="1134"/>
            <w:vAlign w:val="center"/>
            <w:shd w:fill="D9EAF7"/>
          </w:tcPr>
          <w:p>
            <w:pPr>
              <w:jc w:val="left"/>
            </w:pPr>
            <w:r>
              <w:rPr>
                <w:b/>
              </w:rPr>
            </w:r>
            <w:r>
              <w:rPr>
                <w:rFonts w:ascii="Aptos" w:hAnsi="Aptos" w:eastAsia="Aptos"/>
                <w:b w:val="0"/>
                <w:sz w:val="16"/>
              </w:rPr>
              <w:t>☐</w:t>
            </w:r>
          </w:p>
        </w:tc>
        <w:tc>
          <w:tcPr>
            <w:tcW w:type="dxa" w:w="13606"/>
            <w:vAlign w:val="center"/>
          </w:tcPr>
          <w:p>
            <w:pPr>
              <w:jc w:val="left"/>
            </w:pPr>
            <w:r/>
            <w:r>
              <w:rPr>
                <w:rFonts w:ascii="Aptos" w:hAnsi="Aptos" w:eastAsia="Aptos"/>
                <w:b w:val="0"/>
                <w:sz w:val="16"/>
              </w:rPr>
              <w:t>Définir les sources autorisées pour le dashboard.</w:t>
            </w:r>
          </w:p>
        </w:tc>
      </w:tr>
      <w:tr>
        <w:tc>
          <w:tcPr>
            <w:tcW w:type="dxa" w:w="1134"/>
            <w:vAlign w:val="center"/>
            <w:shd w:fill="D9EAF7"/>
          </w:tcPr>
          <w:p>
            <w:pPr>
              <w:jc w:val="left"/>
            </w:pPr>
            <w:r>
              <w:rPr>
                <w:b/>
              </w:rPr>
            </w:r>
            <w:r>
              <w:rPr>
                <w:rFonts w:ascii="Aptos" w:hAnsi="Aptos" w:eastAsia="Aptos"/>
                <w:b w:val="0"/>
                <w:sz w:val="16"/>
              </w:rPr>
              <w:t>☐</w:t>
            </w:r>
          </w:p>
        </w:tc>
        <w:tc>
          <w:tcPr>
            <w:tcW w:type="dxa" w:w="13606"/>
            <w:vAlign w:val="center"/>
          </w:tcPr>
          <w:p>
            <w:pPr>
              <w:jc w:val="left"/>
            </w:pPr>
            <w:r/>
            <w:r>
              <w:rPr>
                <w:rFonts w:ascii="Aptos" w:hAnsi="Aptos" w:eastAsia="Aptos"/>
                <w:b w:val="0"/>
                <w:sz w:val="16"/>
              </w:rPr>
              <w:t>Définir le mode d'accès d'administration distant.</w:t>
            </w:r>
          </w:p>
        </w:tc>
      </w:tr>
      <w:tr>
        <w:tc>
          <w:tcPr>
            <w:tcW w:type="dxa" w:w="1134"/>
            <w:vAlign w:val="center"/>
            <w:shd w:fill="D9EAF7"/>
          </w:tcPr>
          <w:p>
            <w:pPr>
              <w:jc w:val="left"/>
            </w:pPr>
            <w:r>
              <w:rPr>
                <w:b/>
              </w:rPr>
            </w:r>
            <w:r>
              <w:rPr>
                <w:rFonts w:ascii="Aptos" w:hAnsi="Aptos" w:eastAsia="Aptos"/>
                <w:b w:val="0"/>
                <w:sz w:val="16"/>
              </w:rPr>
              <w:t>☐</w:t>
            </w:r>
          </w:p>
        </w:tc>
        <w:tc>
          <w:tcPr>
            <w:tcW w:type="dxa" w:w="13606"/>
            <w:vAlign w:val="center"/>
          </w:tcPr>
          <w:p>
            <w:pPr>
              <w:jc w:val="left"/>
            </w:pPr>
            <w:r/>
            <w:r>
              <w:rPr>
                <w:rFonts w:ascii="Aptos" w:hAnsi="Aptos" w:eastAsia="Aptos"/>
                <w:b w:val="0"/>
                <w:sz w:val="16"/>
              </w:rPr>
              <w:t>Confirmer la politique antivirus / EDR applicable.</w:t>
            </w:r>
          </w:p>
        </w:tc>
      </w:tr>
      <w:tr>
        <w:tc>
          <w:tcPr>
            <w:tcW w:type="dxa" w:w="1134"/>
            <w:vAlign w:val="center"/>
            <w:shd w:fill="D9EAF7"/>
          </w:tcPr>
          <w:p>
            <w:pPr>
              <w:jc w:val="left"/>
            </w:pPr>
            <w:r>
              <w:rPr>
                <w:b/>
              </w:rPr>
            </w:r>
            <w:r>
              <w:rPr>
                <w:rFonts w:ascii="Aptos" w:hAnsi="Aptos" w:eastAsia="Aptos"/>
                <w:b w:val="0"/>
                <w:sz w:val="16"/>
              </w:rPr>
              <w:t>☐</w:t>
            </w:r>
          </w:p>
        </w:tc>
        <w:tc>
          <w:tcPr>
            <w:tcW w:type="dxa" w:w="13606"/>
            <w:vAlign w:val="center"/>
          </w:tcPr>
          <w:p>
            <w:pPr>
              <w:jc w:val="left"/>
            </w:pPr>
            <w:r/>
            <w:r>
              <w:rPr>
                <w:rFonts w:ascii="Aptos" w:hAnsi="Aptos" w:eastAsia="Aptos"/>
                <w:b w:val="0"/>
                <w:sz w:val="16"/>
              </w:rPr>
              <w:t>Confirmer la politique de rétention des traces techniques.</w:t>
            </w:r>
          </w:p>
        </w:tc>
      </w:tr>
      <w:tr>
        <w:tc>
          <w:tcPr>
            <w:tcW w:type="dxa" w:w="1134"/>
            <w:vAlign w:val="center"/>
            <w:shd w:fill="D9EAF7"/>
          </w:tcPr>
          <w:p>
            <w:pPr>
              <w:jc w:val="left"/>
            </w:pPr>
            <w:r>
              <w:rPr>
                <w:b/>
              </w:rPr>
            </w:r>
            <w:r>
              <w:rPr>
                <w:rFonts w:ascii="Aptos" w:hAnsi="Aptos" w:eastAsia="Aptos"/>
                <w:b w:val="0"/>
                <w:sz w:val="16"/>
              </w:rPr>
              <w:t>☐</w:t>
            </w:r>
          </w:p>
        </w:tc>
        <w:tc>
          <w:tcPr>
            <w:tcW w:type="dxa" w:w="13606"/>
            <w:vAlign w:val="center"/>
          </w:tcPr>
          <w:p>
            <w:pPr>
              <w:jc w:val="left"/>
            </w:pPr>
            <w:r/>
            <w:r>
              <w:rPr>
                <w:rFonts w:ascii="Aptos" w:hAnsi="Aptos" w:eastAsia="Aptos"/>
                <w:b w:val="0"/>
                <w:sz w:val="16"/>
              </w:rPr>
              <w:t>Identifier le référent DSI pour le test de raccordement.</w:t>
            </w:r>
          </w:p>
        </w:tc>
      </w:tr>
    </w:tbl>
    <w:p>
      <w:pPr>
        <w:spacing w:after="80" w:line="240" w:lineRule="auto"/>
      </w:pPr>
    </w:p>
    <w:p>
      <w:pPr>
        <w:pStyle w:val="Heading1"/>
        <w:spacing w:after="80" w:line="240" w:lineRule="auto"/>
      </w:pPr>
      <w:r>
        <w:t>10. Questions ouvertes</w:t>
      </w:r>
    </w:p>
    <w:p>
      <w:pPr>
        <w:pStyle w:val="ListNumber"/>
        <w:spacing w:after="80" w:line="240" w:lineRule="auto"/>
      </w:pPr>
      <w:r>
        <w:t>VLAN souhaité pour le DGX : poste de travail, serveur, ou VLAN dédié POC ?</w:t>
      </w:r>
    </w:p>
    <w:p>
      <w:pPr>
        <w:pStyle w:val="ListNumber"/>
        <w:spacing w:after="80" w:line="240" w:lineRule="auto"/>
      </w:pPr>
      <w:r>
        <w:t>Quel mode d'accès distant la DSI souhaite-t-elle utiliser pour l'administration système ?</w:t>
      </w:r>
    </w:p>
    <w:p>
      <w:pPr>
        <w:pStyle w:val="ListNumber"/>
        <w:spacing w:after="80" w:line="240" w:lineRule="auto"/>
      </w:pPr>
      <w:r>
        <w:t>Quels postes ou sous-réseaux peuvent accéder au dashboard ?</w:t>
      </w:r>
    </w:p>
    <w:p>
      <w:pPr>
        <w:pStyle w:val="ListNumber"/>
        <w:spacing w:after="80" w:line="240" w:lineRule="auto"/>
      </w:pPr>
      <w:r>
        <w:t>Quelle politique TLS interne appliquer au reverse proxy ?</w:t>
      </w:r>
    </w:p>
    <w:p>
      <w:pPr>
        <w:pStyle w:val="ListNumber"/>
        <w:spacing w:after="80" w:line="240" w:lineRule="auto"/>
      </w:pPr>
      <w:r>
        <w:t>Politique EDR/antivirus imposée sur Ubuntu/DGX ?</w:t>
      </w:r>
    </w:p>
    <w:p>
      <w:pPr>
        <w:pStyle w:val="ListNumber"/>
        <w:spacing w:after="80" w:line="240" w:lineRule="auto"/>
      </w:pPr>
      <w:r>
        <w:t>Rétention acceptée pour les traces techniques locales au DGX ?</w:t>
      </w:r>
    </w:p>
    <w:p>
      <w:pPr>
        <w:pStyle w:val="ListNumber"/>
        <w:spacing w:after="80" w:line="240" w:lineRule="auto"/>
      </w:pPr>
      <w:r>
        <w:t>Nom DNS interne final du DGX ?</w:t>
      </w:r>
    </w:p>
    <w:p>
      <w:pPr>
        <w:pStyle w:val="Heading1"/>
        <w:spacing w:after="80" w:line="240" w:lineRule="auto"/>
      </w:pPr>
      <w:r>
        <w:t>11. Références internes</w:t>
      </w:r>
    </w:p>
    <w:p>
      <w:pPr>
        <w:pStyle w:val="ListBullet"/>
        <w:spacing w:after="80" w:line="240" w:lineRule="auto"/>
      </w:pPr>
      <w:r>
        <w:t>Document complet : docs/POC/RESEAU_CLINIQUE_2026-05-28.md</w:t>
      </w:r>
    </w:p>
    <w:p>
      <w:pPr>
        <w:pStyle w:val="ListBullet"/>
        <w:spacing w:after="80" w:line="240" w:lineRule="auto"/>
      </w:pPr>
      <w:r>
        <w:t>Portage technique DGX : docs/POC/PORTAGE_DGX_SPARK_2026-05-28.md</w:t>
      </w:r>
    </w:p>
    <w:sectPr w:rsidR="00FC693F" w:rsidRPr="0006063C" w:rsidSect="00034616">
      <w:footerReference w:type="default" r:id="rId9"/>
      <w:pgSz w:w="16838" w:h="11906" w:orient="landscape"/>
      <w:pgMar w:top="765" w:right="794" w:bottom="765"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color w:val="595959"/>
        <w:sz w:val="16"/>
      </w:rPr>
      <w:t>Pré-requis DSI DGX Spark - 2026-06-01</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Pré-requis techniques DSI - intégration DGX Spark POC agent</dc:title>
  <dc:subject>Pré-requis réseau, sécurité et exploitation DGX Spark</dc:subject>
  <dc:creator>Dominique Bazin</dc:creator>
  <cp:keywords>DGX Spark, DSI, POC, RPA Vision V3, agent, réseau, sécurité</cp:keywords>
  <dc:description>generated by python-docx</dc:description>
  <cp:lastModifiedBy/>
  <cp:revision>1</cp:revision>
  <dcterms:created xsi:type="dcterms:W3CDTF">2013-12-23T23:15:00Z</dcterms:created>
  <dcterms:modified xsi:type="dcterms:W3CDTF">2013-12-23T23:15:00Z</dcterms:modified>
  <cp:category/>
</cp:coreProperties>
</file>